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804A9" w14:textId="77777777" w:rsidR="00F61580" w:rsidRPr="00502B9F" w:rsidRDefault="00F61580" w:rsidP="00F61580">
      <w:pPr>
        <w:pStyle w:val="CityDate"/>
        <w:spacing w:before="0"/>
        <w:rPr>
          <w:sz w:val="2"/>
          <w:szCs w:val="2"/>
        </w:rPr>
        <w:sectPr w:rsidR="00F61580" w:rsidRPr="00502B9F" w:rsidSect="00205CD8">
          <w:headerReference w:type="default" r:id="rId16"/>
          <w:footerReference w:type="default" r:id="rId17"/>
          <w:headerReference w:type="first" r:id="rId18"/>
          <w:type w:val="continuous"/>
          <w:pgSz w:w="11906" w:h="16838" w:code="9"/>
          <w:pgMar w:top="1950" w:right="1134" w:bottom="1134" w:left="1701" w:header="567" w:footer="420" w:gutter="0"/>
          <w:cols w:space="708"/>
          <w:titlePg/>
          <w:docGrid w:linePitch="360"/>
        </w:sectPr>
      </w:pPr>
    </w:p>
    <w:p w14:paraId="04B82B65" w14:textId="77777777" w:rsidR="00D1621A" w:rsidRDefault="00D1621A" w:rsidP="00502B9F">
      <w:pPr>
        <w:pStyle w:val="Textkrper-Zeileneinzug"/>
        <w:tabs>
          <w:tab w:val="left" w:pos="3969"/>
        </w:tabs>
        <w:ind w:left="0" w:right="-2"/>
        <w:jc w:val="center"/>
        <w:rPr>
          <w:b/>
          <w:sz w:val="28"/>
          <w:szCs w:val="26"/>
        </w:rPr>
      </w:pPr>
    </w:p>
    <w:p w14:paraId="495C9C31" w14:textId="00B39718" w:rsidR="00502B9F" w:rsidRPr="00502B9F" w:rsidRDefault="00502B9F" w:rsidP="00502B9F">
      <w:pPr>
        <w:pStyle w:val="Textkrper-Zeileneinzug"/>
        <w:tabs>
          <w:tab w:val="left" w:pos="3969"/>
        </w:tabs>
        <w:ind w:left="0" w:right="-2"/>
        <w:jc w:val="center"/>
        <w:rPr>
          <w:b/>
          <w:sz w:val="28"/>
          <w:szCs w:val="26"/>
        </w:rPr>
      </w:pPr>
      <w:r w:rsidRPr="00502B9F">
        <w:rPr>
          <w:b/>
          <w:sz w:val="28"/>
          <w:szCs w:val="26"/>
        </w:rPr>
        <w:t>BEREICH A: Kinder und Jugendliche</w:t>
      </w:r>
    </w:p>
    <w:p w14:paraId="00E0CF55" w14:textId="6BC62CCE" w:rsidR="00502B9F" w:rsidRDefault="00502B9F" w:rsidP="00502B9F">
      <w:pPr>
        <w:pStyle w:val="Textkrper-Zeileneinzug"/>
        <w:tabs>
          <w:tab w:val="left" w:pos="3969"/>
        </w:tabs>
        <w:ind w:left="0" w:right="-2"/>
        <w:jc w:val="center"/>
        <w:rPr>
          <w:b/>
          <w:sz w:val="26"/>
          <w:szCs w:val="26"/>
        </w:rPr>
      </w:pPr>
    </w:p>
    <w:p w14:paraId="2CB1CB4E" w14:textId="77777777" w:rsidR="000705C1" w:rsidRDefault="000705C1" w:rsidP="00502B9F">
      <w:pPr>
        <w:pStyle w:val="Textkrper-Zeileneinzug"/>
        <w:tabs>
          <w:tab w:val="left" w:pos="3969"/>
        </w:tabs>
        <w:ind w:left="0" w:right="-2"/>
        <w:jc w:val="center"/>
        <w:rPr>
          <w:b/>
          <w:sz w:val="26"/>
          <w:szCs w:val="26"/>
        </w:rPr>
      </w:pPr>
    </w:p>
    <w:p w14:paraId="2F75B816" w14:textId="3B813F5B" w:rsidR="000705C1" w:rsidRDefault="00D1621A" w:rsidP="00502B9F">
      <w:pPr>
        <w:spacing w:line="360" w:lineRule="exact"/>
        <w:jc w:val="center"/>
        <w:rPr>
          <w:rFonts w:cs="Arial"/>
          <w:b/>
          <w:kern w:val="10"/>
          <w:sz w:val="28"/>
          <w:szCs w:val="28"/>
        </w:rPr>
      </w:pPr>
      <w:r>
        <w:rPr>
          <w:rFonts w:cs="Arial"/>
          <w:b/>
          <w:kern w:val="10"/>
          <w:sz w:val="28"/>
          <w:szCs w:val="28"/>
        </w:rPr>
        <w:t>Indikation</w:t>
      </w:r>
    </w:p>
    <w:p w14:paraId="6868528F" w14:textId="77777777" w:rsidR="00D1621A" w:rsidRDefault="00D1621A" w:rsidP="00502B9F">
      <w:pPr>
        <w:spacing w:line="360" w:lineRule="exact"/>
        <w:jc w:val="center"/>
        <w:rPr>
          <w:rFonts w:cs="Arial"/>
          <w:b/>
          <w:kern w:val="10"/>
          <w:sz w:val="28"/>
          <w:szCs w:val="28"/>
        </w:rPr>
      </w:pPr>
    </w:p>
    <w:p w14:paraId="54D7A586" w14:textId="4E18F7E8" w:rsidR="00502B9F" w:rsidRPr="00502B9F" w:rsidRDefault="00665829" w:rsidP="000705C1">
      <w:pPr>
        <w:spacing w:line="360" w:lineRule="exact"/>
        <w:jc w:val="center"/>
        <w:rPr>
          <w:rFonts w:cs="Arial"/>
          <w:b/>
          <w:kern w:val="10"/>
          <w:sz w:val="28"/>
          <w:szCs w:val="28"/>
        </w:rPr>
      </w:pPr>
      <w:r>
        <w:rPr>
          <w:rFonts w:cs="Arial"/>
          <w:b/>
          <w:kern w:val="10"/>
          <w:sz w:val="28"/>
          <w:szCs w:val="28"/>
        </w:rPr>
        <w:t>Besuchsbegleitung</w:t>
      </w:r>
      <w:r w:rsidR="005F3D32">
        <w:rPr>
          <w:rFonts w:cs="Arial"/>
          <w:b/>
          <w:kern w:val="10"/>
          <w:sz w:val="28"/>
          <w:szCs w:val="28"/>
        </w:rPr>
        <w:t xml:space="preserve"> (</w:t>
      </w:r>
      <w:r w:rsidR="00461688">
        <w:rPr>
          <w:rFonts w:cs="Arial"/>
          <w:b/>
          <w:kern w:val="10"/>
          <w:sz w:val="28"/>
          <w:szCs w:val="28"/>
        </w:rPr>
        <w:t>BBT, EB-basis oder EB-plus</w:t>
      </w:r>
      <w:r w:rsidR="005F3D32">
        <w:rPr>
          <w:rFonts w:cs="Arial"/>
          <w:b/>
          <w:kern w:val="10"/>
          <w:sz w:val="28"/>
          <w:szCs w:val="28"/>
        </w:rPr>
        <w:t>)</w:t>
      </w:r>
    </w:p>
    <w:p w14:paraId="6FF5E489" w14:textId="77777777" w:rsidR="00502B9F" w:rsidRPr="00502B9F" w:rsidRDefault="00502B9F" w:rsidP="00502B9F">
      <w:pPr>
        <w:spacing w:line="240" w:lineRule="exact"/>
        <w:jc w:val="center"/>
        <w:rPr>
          <w:rFonts w:cs="Arial"/>
          <w:kern w:val="10"/>
        </w:rPr>
      </w:pPr>
      <w:r w:rsidRPr="00502B9F">
        <w:rPr>
          <w:rFonts w:cs="Arial"/>
          <w:kern w:val="10"/>
        </w:rPr>
        <w:t>(§23 Abs. 2 bis SEG)</w:t>
      </w:r>
    </w:p>
    <w:p w14:paraId="474D5A53" w14:textId="77777777" w:rsidR="00502B9F" w:rsidRDefault="00502B9F" w:rsidP="00502B9F">
      <w:pPr>
        <w:pStyle w:val="Textkrper-Zeileneinzug"/>
        <w:tabs>
          <w:tab w:val="left" w:pos="3969"/>
        </w:tabs>
        <w:ind w:left="0" w:right="-2"/>
      </w:pPr>
    </w:p>
    <w:p w14:paraId="7D8EF40C" w14:textId="7B0DF344" w:rsidR="00502B9F" w:rsidRPr="00405528" w:rsidRDefault="00502B9F" w:rsidP="00502B9F">
      <w:pPr>
        <w:rPr>
          <w:rFonts w:cs="Arial"/>
        </w:rPr>
      </w:pPr>
      <w:r w:rsidRPr="00405528">
        <w:rPr>
          <w:rFonts w:cs="Arial"/>
        </w:rPr>
        <w:t>Die Indik</w:t>
      </w:r>
      <w:r w:rsidR="0013579B" w:rsidRPr="00405528">
        <w:rPr>
          <w:rFonts w:cs="Arial"/>
        </w:rPr>
        <w:t>a</w:t>
      </w:r>
      <w:r w:rsidR="006368D6" w:rsidRPr="00405528">
        <w:rPr>
          <w:rFonts w:cs="Arial"/>
        </w:rPr>
        <w:t>tion gibt Aufschluss über</w:t>
      </w:r>
      <w:r w:rsidR="00AF3484">
        <w:rPr>
          <w:rFonts w:cs="Arial"/>
        </w:rPr>
        <w:t xml:space="preserve"> die Ausgangslage</w:t>
      </w:r>
      <w:r w:rsidR="006368D6" w:rsidRPr="00405528">
        <w:rPr>
          <w:rFonts w:cs="Arial"/>
        </w:rPr>
        <w:t xml:space="preserve">, den Bedarf </w:t>
      </w:r>
      <w:r w:rsidR="007443B2">
        <w:rPr>
          <w:rFonts w:cs="Arial"/>
        </w:rPr>
        <w:t xml:space="preserve">und die </w:t>
      </w:r>
      <w:r w:rsidR="00AF3484">
        <w:rPr>
          <w:rFonts w:cs="Arial"/>
        </w:rPr>
        <w:t>Ziele</w:t>
      </w:r>
      <w:r w:rsidR="007443B2" w:rsidRPr="007443B2">
        <w:rPr>
          <w:rFonts w:cs="Arial"/>
        </w:rPr>
        <w:t xml:space="preserve"> </w:t>
      </w:r>
      <w:r w:rsidR="007443B2" w:rsidRPr="00405528">
        <w:rPr>
          <w:rFonts w:cs="Arial"/>
        </w:rPr>
        <w:t xml:space="preserve">der </w:t>
      </w:r>
      <w:r w:rsidR="007443B2">
        <w:rPr>
          <w:rFonts w:cs="Arial"/>
        </w:rPr>
        <w:t>anvisierten</w:t>
      </w:r>
      <w:r w:rsidR="007443B2" w:rsidRPr="00405528">
        <w:rPr>
          <w:rFonts w:cs="Arial"/>
        </w:rPr>
        <w:t xml:space="preserve"> Massnahme</w:t>
      </w:r>
      <w:r w:rsidRPr="00405528">
        <w:rPr>
          <w:rFonts w:cs="Arial"/>
        </w:rPr>
        <w:t>. Das Indikationsformular ist durch die Berufsbeis</w:t>
      </w:r>
      <w:r w:rsidR="0013579B" w:rsidRPr="00405528">
        <w:rPr>
          <w:rFonts w:cs="Arial"/>
        </w:rPr>
        <w:t>tandschaft oder</w:t>
      </w:r>
      <w:r w:rsidR="00665829">
        <w:rPr>
          <w:rFonts w:cs="Arial"/>
        </w:rPr>
        <w:t xml:space="preserve"> die zuständige KESB resp. das zuständige Gericht</w:t>
      </w:r>
      <w:r w:rsidR="0013579B" w:rsidRPr="00405528">
        <w:rPr>
          <w:rFonts w:cs="Arial"/>
        </w:rPr>
        <w:t xml:space="preserve"> </w:t>
      </w:r>
      <w:r w:rsidRPr="00405528">
        <w:rPr>
          <w:rFonts w:cs="Arial"/>
        </w:rPr>
        <w:t xml:space="preserve">auszufüllen und der </w:t>
      </w:r>
      <w:r w:rsidR="00C12B42">
        <w:rPr>
          <w:rFonts w:cs="Arial"/>
        </w:rPr>
        <w:t>sozialen Einrichtung</w:t>
      </w:r>
      <w:r w:rsidRPr="00405528">
        <w:rPr>
          <w:rFonts w:cs="Arial"/>
        </w:rPr>
        <w:t xml:space="preserve"> zu senden. Diese übermittelt das Indikationsformular zusammen mit dem Gesuch um Kostenübernahme (KÜG) der Dienststelle Soziales und Gesellschaft DISG. Die DISG prüft das KÜG (§ 19 Abs. 2 SEV). </w:t>
      </w:r>
    </w:p>
    <w:p w14:paraId="4A7D14E5" w14:textId="4E01F40D" w:rsidR="00502B9F" w:rsidRPr="00405528" w:rsidRDefault="00502B9F" w:rsidP="00502B9F">
      <w:pPr>
        <w:rPr>
          <w:rFonts w:cs="Arial"/>
        </w:rPr>
      </w:pPr>
    </w:p>
    <w:p w14:paraId="3B976225" w14:textId="31DA2CF3" w:rsidR="00B127BC" w:rsidRPr="00405528" w:rsidRDefault="00B53098" w:rsidP="00B127BC">
      <w:pPr>
        <w:tabs>
          <w:tab w:val="left" w:pos="4253"/>
          <w:tab w:val="left" w:pos="5387"/>
        </w:tabs>
        <w:rPr>
          <w:rFonts w:cs="Arial"/>
          <w:b/>
        </w:rPr>
      </w:pPr>
      <w:r>
        <w:rPr>
          <w:rFonts w:cs="Arial"/>
          <w:b/>
        </w:rPr>
        <w:t xml:space="preserve">Fokuskind / angebotsnutzendes Kind: </w:t>
      </w:r>
    </w:p>
    <w:p w14:paraId="399CEDD3" w14:textId="77777777" w:rsidR="00B127BC" w:rsidRPr="00405528" w:rsidRDefault="00B127BC" w:rsidP="00B127BC">
      <w:pPr>
        <w:tabs>
          <w:tab w:val="left" w:pos="4253"/>
          <w:tab w:val="left" w:pos="5387"/>
        </w:tabs>
        <w:rPr>
          <w:rFonts w:cs="Arial"/>
        </w:rPr>
      </w:pPr>
    </w:p>
    <w:p w14:paraId="545C7CF6" w14:textId="08AC62B2" w:rsidR="00B127BC" w:rsidRPr="00405528" w:rsidRDefault="5214CB9F" w:rsidP="7EE194BB">
      <w:pPr>
        <w:tabs>
          <w:tab w:val="right" w:pos="4111"/>
          <w:tab w:val="left" w:pos="4253"/>
          <w:tab w:val="left" w:pos="5529"/>
          <w:tab w:val="right" w:pos="6237"/>
        </w:tabs>
        <w:rPr>
          <w:rFonts w:cs="Arial"/>
        </w:rPr>
      </w:pPr>
      <w:r w:rsidRPr="7EE194BB">
        <w:rPr>
          <w:rFonts w:cs="Arial"/>
          <w:b/>
          <w:bCs/>
        </w:rPr>
        <w:t>Name</w:t>
      </w:r>
      <w:r w:rsidR="00B127BC" w:rsidRPr="7EE194BB">
        <w:rPr>
          <w:rFonts w:cs="Arial"/>
          <w:b/>
          <w:bCs/>
        </w:rPr>
        <w:t xml:space="preserve">: </w:t>
      </w:r>
      <w:r w:rsidR="00CA2C0E" w:rsidRPr="00405528">
        <w:rPr>
          <w:rFonts w:cs="Arial"/>
        </w:rPr>
        <w:fldChar w:fldCharType="begin">
          <w:ffData>
            <w:name w:val="Text1"/>
            <w:enabled/>
            <w:calcOnExit w:val="0"/>
            <w:textInput>
              <w:maxLength w:val="36"/>
            </w:textInput>
          </w:ffData>
        </w:fldChar>
      </w:r>
      <w:bookmarkStart w:id="2" w:name="Text1"/>
      <w:r w:rsidR="00CA2C0E" w:rsidRPr="00405528">
        <w:rPr>
          <w:rFonts w:cs="Arial"/>
        </w:rPr>
        <w:instrText xml:space="preserve"> FORMTEXT </w:instrText>
      </w:r>
      <w:r w:rsidR="00CA2C0E" w:rsidRPr="00405528">
        <w:rPr>
          <w:rFonts w:cs="Arial"/>
        </w:rPr>
      </w:r>
      <w:r w:rsidR="00CA2C0E" w:rsidRPr="00405528">
        <w:rPr>
          <w:rFonts w:cs="Arial"/>
        </w:rPr>
        <w:fldChar w:fldCharType="separate"/>
      </w:r>
      <w:r w:rsidR="00CA2C0E" w:rsidRPr="00405528">
        <w:rPr>
          <w:rFonts w:cs="Arial"/>
        </w:rPr>
        <w:t> </w:t>
      </w:r>
      <w:r w:rsidR="00CA2C0E" w:rsidRPr="00405528">
        <w:rPr>
          <w:rFonts w:cs="Arial"/>
        </w:rPr>
        <w:t> </w:t>
      </w:r>
      <w:r w:rsidR="00CA2C0E" w:rsidRPr="00405528">
        <w:rPr>
          <w:rFonts w:cs="Arial"/>
        </w:rPr>
        <w:t> </w:t>
      </w:r>
      <w:r w:rsidR="00CA2C0E" w:rsidRPr="00405528">
        <w:rPr>
          <w:rFonts w:cs="Arial"/>
        </w:rPr>
        <w:t> </w:t>
      </w:r>
      <w:r w:rsidR="00CA2C0E" w:rsidRPr="00405528">
        <w:rPr>
          <w:rFonts w:cs="Arial"/>
        </w:rPr>
        <w:t> </w:t>
      </w:r>
      <w:r w:rsidR="00CA2C0E" w:rsidRPr="00405528">
        <w:rPr>
          <w:rFonts w:cs="Arial"/>
        </w:rPr>
        <w:fldChar w:fldCharType="end"/>
      </w:r>
      <w:bookmarkEnd w:id="2"/>
      <w:r w:rsidR="00B127BC" w:rsidRPr="00405528">
        <w:rPr>
          <w:rFonts w:cs="Arial"/>
          <w:b/>
        </w:rPr>
        <w:tab/>
      </w:r>
      <w:r w:rsidR="00B127BC" w:rsidRPr="00405528">
        <w:rPr>
          <w:rFonts w:cs="Arial"/>
        </w:rPr>
        <w:tab/>
      </w:r>
      <w:r w:rsidR="000705C1" w:rsidRPr="7EE194BB">
        <w:rPr>
          <w:rFonts w:cs="Arial"/>
          <w:b/>
          <w:bCs/>
        </w:rPr>
        <w:t>Vorname:</w:t>
      </w:r>
      <w:r w:rsidR="000705C1" w:rsidRPr="00405528">
        <w:rPr>
          <w:rFonts w:cs="Arial"/>
          <w:b/>
        </w:rPr>
        <w:tab/>
      </w:r>
      <w:r w:rsidR="000705C1" w:rsidRPr="00405528">
        <w:rPr>
          <w:rFonts w:cs="Arial"/>
          <w:b/>
        </w:rPr>
        <w:tab/>
      </w:r>
      <w:r w:rsidR="00CA2C0E" w:rsidRPr="00405528">
        <w:rPr>
          <w:rFonts w:cs="Arial"/>
        </w:rPr>
        <w:fldChar w:fldCharType="begin">
          <w:ffData>
            <w:name w:val="Text1"/>
            <w:enabled/>
            <w:calcOnExit w:val="0"/>
            <w:textInput>
              <w:maxLength w:val="36"/>
            </w:textInput>
          </w:ffData>
        </w:fldChar>
      </w:r>
      <w:r w:rsidR="00CA2C0E" w:rsidRPr="00405528">
        <w:rPr>
          <w:rFonts w:cs="Arial"/>
        </w:rPr>
        <w:instrText xml:space="preserve"> FORMTEXT </w:instrText>
      </w:r>
      <w:r w:rsidR="00CA2C0E" w:rsidRPr="00405528">
        <w:rPr>
          <w:rFonts w:cs="Arial"/>
        </w:rPr>
      </w:r>
      <w:r w:rsidR="00CA2C0E" w:rsidRPr="00405528">
        <w:rPr>
          <w:rFonts w:cs="Arial"/>
        </w:rPr>
        <w:fldChar w:fldCharType="separate"/>
      </w:r>
      <w:r w:rsidR="00CA2C0E" w:rsidRPr="00405528">
        <w:rPr>
          <w:rFonts w:cs="Arial"/>
        </w:rPr>
        <w:t> </w:t>
      </w:r>
      <w:r w:rsidR="00CA2C0E" w:rsidRPr="00405528">
        <w:rPr>
          <w:rFonts w:cs="Arial"/>
        </w:rPr>
        <w:t> </w:t>
      </w:r>
      <w:r w:rsidR="00CA2C0E" w:rsidRPr="00405528">
        <w:rPr>
          <w:rFonts w:cs="Arial"/>
        </w:rPr>
        <w:t> </w:t>
      </w:r>
      <w:r w:rsidR="00CA2C0E" w:rsidRPr="00405528">
        <w:rPr>
          <w:rFonts w:cs="Arial"/>
        </w:rPr>
        <w:t> </w:t>
      </w:r>
      <w:r w:rsidR="00CA2C0E" w:rsidRPr="00405528">
        <w:rPr>
          <w:rFonts w:cs="Arial"/>
        </w:rPr>
        <w:t> </w:t>
      </w:r>
      <w:r w:rsidR="00CA2C0E" w:rsidRPr="00405528">
        <w:rPr>
          <w:rFonts w:cs="Arial"/>
        </w:rPr>
        <w:fldChar w:fldCharType="end"/>
      </w:r>
    </w:p>
    <w:p w14:paraId="7B32C3E1" w14:textId="77777777" w:rsidR="00B127BC" w:rsidRPr="00405528" w:rsidRDefault="00B127BC" w:rsidP="00B127BC">
      <w:pPr>
        <w:tabs>
          <w:tab w:val="right" w:pos="3960"/>
          <w:tab w:val="right" w:pos="4111"/>
          <w:tab w:val="left" w:pos="4253"/>
          <w:tab w:val="left" w:pos="4860"/>
          <w:tab w:val="left" w:pos="5529"/>
          <w:tab w:val="right" w:pos="9000"/>
        </w:tabs>
        <w:rPr>
          <w:rFonts w:cs="Arial"/>
        </w:rPr>
      </w:pPr>
    </w:p>
    <w:p w14:paraId="04C4F3C9" w14:textId="3D68A9D1" w:rsidR="00975FFB" w:rsidRPr="00405528" w:rsidRDefault="00B127BC" w:rsidP="000705C1">
      <w:pPr>
        <w:pStyle w:val="Textkrper-Zeileneinzug"/>
        <w:tabs>
          <w:tab w:val="left" w:pos="709"/>
          <w:tab w:val="left" w:pos="4253"/>
          <w:tab w:val="left" w:pos="5529"/>
          <w:tab w:val="left" w:pos="6946"/>
        </w:tabs>
        <w:ind w:left="0" w:right="-2"/>
        <w:rPr>
          <w:rFonts w:cs="Arial"/>
          <w:b/>
          <w:szCs w:val="22"/>
        </w:rPr>
      </w:pPr>
      <w:r w:rsidRPr="00405528">
        <w:rPr>
          <w:rFonts w:cs="Arial"/>
          <w:b/>
          <w:szCs w:val="22"/>
        </w:rPr>
        <w:t>Geb.:</w:t>
      </w:r>
      <w:r w:rsidRPr="00405528">
        <w:rPr>
          <w:rFonts w:cs="Arial"/>
          <w:szCs w:val="22"/>
        </w:rPr>
        <w:t xml:space="preserve"> </w:t>
      </w:r>
      <w:r w:rsidR="000705C1" w:rsidRPr="00405528">
        <w:rPr>
          <w:rFonts w:cs="Arial"/>
          <w:szCs w:val="22"/>
        </w:rPr>
        <w:tab/>
      </w:r>
      <w:r w:rsidR="00CA2C0E" w:rsidRPr="00405528">
        <w:rPr>
          <w:rFonts w:cs="Arial"/>
          <w:szCs w:val="22"/>
        </w:rPr>
        <w:fldChar w:fldCharType="begin">
          <w:ffData>
            <w:name w:val="Text1"/>
            <w:enabled/>
            <w:calcOnExit w:val="0"/>
            <w:textInput>
              <w:maxLength w:val="36"/>
            </w:textInput>
          </w:ffData>
        </w:fldChar>
      </w:r>
      <w:r w:rsidR="00CA2C0E" w:rsidRPr="00405528">
        <w:rPr>
          <w:rFonts w:cs="Arial"/>
          <w:szCs w:val="22"/>
        </w:rPr>
        <w:instrText xml:space="preserve"> FORMTEXT </w:instrText>
      </w:r>
      <w:r w:rsidR="00CA2C0E" w:rsidRPr="00405528">
        <w:rPr>
          <w:rFonts w:cs="Arial"/>
          <w:szCs w:val="22"/>
        </w:rPr>
      </w:r>
      <w:r w:rsidR="00CA2C0E" w:rsidRPr="00405528">
        <w:rPr>
          <w:rFonts w:cs="Arial"/>
          <w:szCs w:val="22"/>
        </w:rPr>
        <w:fldChar w:fldCharType="separate"/>
      </w:r>
      <w:r w:rsidR="00CA2C0E" w:rsidRPr="00405528">
        <w:rPr>
          <w:rFonts w:cs="Arial"/>
          <w:szCs w:val="22"/>
        </w:rPr>
        <w:t> </w:t>
      </w:r>
      <w:r w:rsidR="00CA2C0E" w:rsidRPr="00405528">
        <w:rPr>
          <w:rFonts w:cs="Arial"/>
          <w:szCs w:val="22"/>
        </w:rPr>
        <w:t> </w:t>
      </w:r>
      <w:r w:rsidR="00CA2C0E" w:rsidRPr="00405528">
        <w:rPr>
          <w:rFonts w:cs="Arial"/>
          <w:szCs w:val="22"/>
        </w:rPr>
        <w:t> </w:t>
      </w:r>
      <w:r w:rsidR="00CA2C0E" w:rsidRPr="00405528">
        <w:rPr>
          <w:rFonts w:cs="Arial"/>
          <w:szCs w:val="22"/>
        </w:rPr>
        <w:t> </w:t>
      </w:r>
      <w:r w:rsidR="00CA2C0E" w:rsidRPr="00405528">
        <w:rPr>
          <w:rFonts w:cs="Arial"/>
          <w:szCs w:val="22"/>
        </w:rPr>
        <w:t> </w:t>
      </w:r>
      <w:r w:rsidR="00CA2C0E" w:rsidRPr="00405528">
        <w:rPr>
          <w:rFonts w:cs="Arial"/>
          <w:szCs w:val="22"/>
        </w:rPr>
        <w:fldChar w:fldCharType="end"/>
      </w:r>
      <w:r w:rsidR="000705C1" w:rsidRPr="00405528">
        <w:rPr>
          <w:rFonts w:cs="Arial"/>
          <w:b/>
          <w:szCs w:val="22"/>
        </w:rPr>
        <w:tab/>
      </w:r>
      <w:r w:rsidR="00975FFB" w:rsidRPr="00405528">
        <w:rPr>
          <w:rFonts w:cs="Arial"/>
          <w:b/>
          <w:szCs w:val="22"/>
        </w:rPr>
        <w:t>AHV-Nr.</w:t>
      </w:r>
      <w:r w:rsidR="000705C1" w:rsidRPr="00405528">
        <w:rPr>
          <w:rFonts w:cs="Arial"/>
          <w:b/>
          <w:szCs w:val="22"/>
        </w:rPr>
        <w:t>:</w:t>
      </w:r>
      <w:r w:rsidR="000705C1" w:rsidRPr="00405528">
        <w:rPr>
          <w:rFonts w:cs="Arial"/>
          <w:b/>
          <w:szCs w:val="22"/>
        </w:rPr>
        <w:tab/>
        <w:t xml:space="preserve"> </w:t>
      </w:r>
      <w:r w:rsidR="00975FFB" w:rsidRPr="00405528">
        <w:rPr>
          <w:rFonts w:cs="Arial"/>
          <w:szCs w:val="22"/>
        </w:rPr>
        <w:fldChar w:fldCharType="begin">
          <w:ffData>
            <w:name w:val="Text1"/>
            <w:enabled/>
            <w:calcOnExit w:val="0"/>
            <w:textInput>
              <w:maxLength w:val="36"/>
            </w:textInput>
          </w:ffData>
        </w:fldChar>
      </w:r>
      <w:r w:rsidR="00975FFB" w:rsidRPr="00405528">
        <w:rPr>
          <w:rFonts w:cs="Arial"/>
          <w:szCs w:val="22"/>
        </w:rPr>
        <w:instrText xml:space="preserve"> FORMTEXT </w:instrText>
      </w:r>
      <w:r w:rsidR="00975FFB" w:rsidRPr="00405528">
        <w:rPr>
          <w:rFonts w:cs="Arial"/>
          <w:szCs w:val="22"/>
        </w:rPr>
      </w:r>
      <w:r w:rsidR="00975FFB" w:rsidRPr="00405528">
        <w:rPr>
          <w:rFonts w:cs="Arial"/>
          <w:szCs w:val="22"/>
        </w:rPr>
        <w:fldChar w:fldCharType="separate"/>
      </w:r>
      <w:r w:rsidR="00975FFB" w:rsidRPr="00405528">
        <w:rPr>
          <w:rFonts w:cs="Arial"/>
          <w:szCs w:val="22"/>
        </w:rPr>
        <w:t> </w:t>
      </w:r>
      <w:r w:rsidR="00975FFB" w:rsidRPr="00405528">
        <w:rPr>
          <w:rFonts w:cs="Arial"/>
          <w:szCs w:val="22"/>
        </w:rPr>
        <w:t> </w:t>
      </w:r>
      <w:r w:rsidR="00975FFB" w:rsidRPr="00405528">
        <w:rPr>
          <w:rFonts w:cs="Arial"/>
          <w:szCs w:val="22"/>
        </w:rPr>
        <w:t> </w:t>
      </w:r>
      <w:r w:rsidR="00975FFB" w:rsidRPr="00405528">
        <w:rPr>
          <w:rFonts w:cs="Arial"/>
          <w:szCs w:val="22"/>
        </w:rPr>
        <w:t> </w:t>
      </w:r>
      <w:r w:rsidR="00975FFB" w:rsidRPr="00405528">
        <w:rPr>
          <w:rFonts w:cs="Arial"/>
          <w:szCs w:val="22"/>
        </w:rPr>
        <w:t> </w:t>
      </w:r>
      <w:r w:rsidR="00975FFB" w:rsidRPr="00405528">
        <w:rPr>
          <w:rFonts w:cs="Arial"/>
          <w:szCs w:val="22"/>
        </w:rPr>
        <w:fldChar w:fldCharType="end"/>
      </w:r>
    </w:p>
    <w:p w14:paraId="76F87418" w14:textId="77777777" w:rsidR="00975FFB" w:rsidRPr="00405528" w:rsidRDefault="00975FFB" w:rsidP="00B127BC">
      <w:pPr>
        <w:pStyle w:val="Textkrper-Zeileneinzug"/>
        <w:tabs>
          <w:tab w:val="left" w:pos="2552"/>
          <w:tab w:val="left" w:pos="4253"/>
          <w:tab w:val="left" w:pos="5529"/>
          <w:tab w:val="left" w:pos="6946"/>
        </w:tabs>
        <w:ind w:left="0" w:right="-2"/>
        <w:rPr>
          <w:rFonts w:cs="Arial"/>
          <w:b/>
          <w:szCs w:val="22"/>
        </w:rPr>
      </w:pPr>
    </w:p>
    <w:p w14:paraId="659178C3" w14:textId="1F191CAC" w:rsidR="00502B9F" w:rsidRPr="00405528" w:rsidRDefault="00B127BC" w:rsidP="00B127BC">
      <w:pPr>
        <w:pStyle w:val="Textkrper-Zeileneinzug"/>
        <w:tabs>
          <w:tab w:val="left" w:pos="2552"/>
          <w:tab w:val="left" w:pos="4253"/>
          <w:tab w:val="left" w:pos="5529"/>
          <w:tab w:val="left" w:pos="6946"/>
        </w:tabs>
        <w:ind w:left="0" w:right="-2"/>
        <w:rPr>
          <w:rFonts w:cs="Arial"/>
          <w:szCs w:val="22"/>
        </w:rPr>
      </w:pPr>
      <w:r w:rsidRPr="00405528">
        <w:rPr>
          <w:rFonts w:cs="Arial"/>
          <w:b/>
          <w:szCs w:val="22"/>
        </w:rPr>
        <w:t>Geschlecht:</w:t>
      </w:r>
      <w:r w:rsidRPr="00405528">
        <w:rPr>
          <w:rFonts w:cs="Arial"/>
          <w:b/>
          <w:szCs w:val="22"/>
        </w:rPr>
        <w:tab/>
      </w:r>
      <w:r w:rsidR="00975FFB" w:rsidRPr="00405528">
        <w:rPr>
          <w:rFonts w:cs="Arial"/>
          <w:b/>
          <w:szCs w:val="22"/>
        </w:rPr>
        <w:tab/>
      </w:r>
      <w:sdt>
        <w:sdtPr>
          <w:rPr>
            <w:rFonts w:cs="Arial"/>
            <w:b/>
            <w:szCs w:val="22"/>
          </w:rPr>
          <w:id w:val="1537776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5C1" w:rsidRPr="00405528">
            <w:rPr>
              <w:rFonts w:ascii="Segoe UI Symbol" w:eastAsia="MS Gothic" w:hAnsi="Segoe UI Symbol" w:cs="Segoe UI Symbol"/>
              <w:b/>
              <w:szCs w:val="22"/>
            </w:rPr>
            <w:t>☐</w:t>
          </w:r>
        </w:sdtContent>
      </w:sdt>
      <w:r w:rsidR="000705C1" w:rsidRPr="00405528">
        <w:rPr>
          <w:rFonts w:cs="Arial"/>
          <w:b/>
          <w:szCs w:val="22"/>
        </w:rPr>
        <w:t xml:space="preserve"> </w:t>
      </w:r>
      <w:r w:rsidRPr="00405528">
        <w:rPr>
          <w:rFonts w:cs="Arial"/>
          <w:szCs w:val="22"/>
        </w:rPr>
        <w:t>männlich</w:t>
      </w:r>
      <w:r w:rsidR="000705C1" w:rsidRPr="00405528">
        <w:rPr>
          <w:rFonts w:cs="Arial"/>
          <w:szCs w:val="22"/>
        </w:rPr>
        <w:t xml:space="preserve"> </w:t>
      </w:r>
      <w:r w:rsidRPr="00405528">
        <w:rPr>
          <w:rFonts w:cs="Arial"/>
          <w:b/>
          <w:szCs w:val="22"/>
        </w:rPr>
        <w:t xml:space="preserve"> </w:t>
      </w:r>
      <w:sdt>
        <w:sdtPr>
          <w:rPr>
            <w:rFonts w:cs="Arial"/>
            <w:b/>
            <w:szCs w:val="22"/>
          </w:rPr>
          <w:id w:val="-1403293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5C1" w:rsidRPr="00405528">
            <w:rPr>
              <w:rFonts w:ascii="Segoe UI Symbol" w:eastAsia="MS Gothic" w:hAnsi="Segoe UI Symbol" w:cs="Segoe UI Symbol"/>
              <w:b/>
              <w:szCs w:val="22"/>
            </w:rPr>
            <w:t>☐</w:t>
          </w:r>
        </w:sdtContent>
      </w:sdt>
      <w:r w:rsidR="000705C1" w:rsidRPr="00405528">
        <w:rPr>
          <w:rFonts w:cs="Arial"/>
          <w:b/>
          <w:szCs w:val="22"/>
        </w:rPr>
        <w:t xml:space="preserve"> </w:t>
      </w:r>
      <w:r w:rsidRPr="00405528">
        <w:rPr>
          <w:rFonts w:cs="Arial"/>
          <w:szCs w:val="22"/>
        </w:rPr>
        <w:t>weiblich</w:t>
      </w:r>
    </w:p>
    <w:p w14:paraId="75DBEA07" w14:textId="22DAFBE3" w:rsidR="008C7020" w:rsidRPr="00405528" w:rsidRDefault="008C7020" w:rsidP="00B127BC">
      <w:pPr>
        <w:pStyle w:val="Textkrper-Zeileneinzug"/>
        <w:tabs>
          <w:tab w:val="left" w:pos="2552"/>
          <w:tab w:val="left" w:pos="4253"/>
          <w:tab w:val="left" w:pos="5529"/>
          <w:tab w:val="left" w:pos="6946"/>
        </w:tabs>
        <w:ind w:left="0" w:right="-2"/>
        <w:rPr>
          <w:rFonts w:cs="Arial"/>
          <w:b/>
          <w:szCs w:val="22"/>
        </w:rPr>
      </w:pPr>
    </w:p>
    <w:p w14:paraId="6EC3FFCF" w14:textId="3C781E39" w:rsidR="008C7020" w:rsidRPr="00405528" w:rsidRDefault="008C7020" w:rsidP="00B127BC">
      <w:pPr>
        <w:pStyle w:val="Textkrper-Zeileneinzug"/>
        <w:tabs>
          <w:tab w:val="left" w:pos="2552"/>
          <w:tab w:val="left" w:pos="4253"/>
          <w:tab w:val="left" w:pos="5529"/>
          <w:tab w:val="left" w:pos="6946"/>
        </w:tabs>
        <w:ind w:left="0" w:right="-2"/>
        <w:rPr>
          <w:rFonts w:cs="Arial"/>
          <w:b/>
          <w:szCs w:val="22"/>
          <w:lang w:val="de-CH"/>
        </w:rPr>
      </w:pPr>
      <w:r w:rsidRPr="00405528">
        <w:rPr>
          <w:rFonts w:cs="Arial"/>
          <w:b/>
          <w:szCs w:val="22"/>
          <w:lang w:val="de-CH"/>
        </w:rPr>
        <w:t xml:space="preserve">Weitere für </w:t>
      </w:r>
      <w:r w:rsidR="00665829">
        <w:rPr>
          <w:rFonts w:cs="Arial"/>
          <w:b/>
          <w:szCs w:val="22"/>
          <w:lang w:val="de-CH"/>
        </w:rPr>
        <w:t>die Besuchsbegleitung</w:t>
      </w:r>
      <w:r w:rsidR="00AF3484">
        <w:rPr>
          <w:rFonts w:cs="Arial"/>
          <w:b/>
          <w:szCs w:val="22"/>
          <w:lang w:val="de-CH"/>
        </w:rPr>
        <w:t xml:space="preserve"> </w:t>
      </w:r>
      <w:r w:rsidRPr="00405528">
        <w:rPr>
          <w:rFonts w:cs="Arial"/>
          <w:b/>
          <w:szCs w:val="22"/>
          <w:lang w:val="de-CH"/>
        </w:rPr>
        <w:t>relevante Familienmitglieder</w:t>
      </w:r>
    </w:p>
    <w:p w14:paraId="789D8788" w14:textId="6666CA55" w:rsidR="003D02F3" w:rsidRPr="00405528" w:rsidRDefault="003D02F3" w:rsidP="00B127BC">
      <w:pPr>
        <w:pStyle w:val="Textkrper-Zeileneinzug"/>
        <w:tabs>
          <w:tab w:val="left" w:pos="2552"/>
          <w:tab w:val="left" w:pos="4253"/>
          <w:tab w:val="left" w:pos="5529"/>
          <w:tab w:val="left" w:pos="6946"/>
        </w:tabs>
        <w:ind w:left="0" w:right="-2"/>
        <w:rPr>
          <w:rFonts w:cs="Arial"/>
          <w:szCs w:val="22"/>
          <w:lang w:val="de-CH"/>
        </w:rPr>
      </w:pPr>
      <w:r w:rsidRPr="00405528">
        <w:rPr>
          <w:rFonts w:cs="Arial"/>
          <w:szCs w:val="22"/>
          <w:lang w:val="de-CH"/>
        </w:rPr>
        <w:t xml:space="preserve">(Bitte sämtliche </w:t>
      </w:r>
      <w:r w:rsidR="008A1344">
        <w:rPr>
          <w:rFonts w:cs="Arial"/>
          <w:szCs w:val="22"/>
          <w:lang w:val="de-CH"/>
        </w:rPr>
        <w:t>Familienmitglieder</w:t>
      </w:r>
      <w:r w:rsidRPr="00405528">
        <w:rPr>
          <w:rFonts w:cs="Arial"/>
          <w:szCs w:val="22"/>
          <w:lang w:val="de-CH"/>
        </w:rPr>
        <w:t xml:space="preserve"> aufführen</w:t>
      </w:r>
      <w:r w:rsidR="00AF3484">
        <w:rPr>
          <w:rFonts w:cs="Arial"/>
          <w:szCs w:val="22"/>
          <w:lang w:val="de-CH"/>
        </w:rPr>
        <w:t>, um e</w:t>
      </w:r>
      <w:r w:rsidRPr="00405528">
        <w:rPr>
          <w:rFonts w:cs="Arial"/>
          <w:szCs w:val="22"/>
          <w:lang w:val="de-CH"/>
        </w:rPr>
        <w:t xml:space="preserve">in allfälliges Akteneinsichtsrecht </w:t>
      </w:r>
      <w:r w:rsidR="00AF3484">
        <w:rPr>
          <w:rFonts w:cs="Arial"/>
          <w:szCs w:val="22"/>
          <w:lang w:val="de-CH"/>
        </w:rPr>
        <w:t xml:space="preserve">zu </w:t>
      </w:r>
      <w:r w:rsidRPr="00405528">
        <w:rPr>
          <w:rFonts w:cs="Arial"/>
          <w:szCs w:val="22"/>
          <w:lang w:val="de-CH"/>
        </w:rPr>
        <w:t>unterstütz</w:t>
      </w:r>
      <w:r w:rsidR="00AF3484">
        <w:rPr>
          <w:rFonts w:cs="Arial"/>
          <w:szCs w:val="22"/>
          <w:lang w:val="de-CH"/>
        </w:rPr>
        <w:t>en</w:t>
      </w:r>
      <w:r w:rsidR="00665829">
        <w:rPr>
          <w:rFonts w:cs="Arial"/>
          <w:szCs w:val="22"/>
          <w:lang w:val="de-CH"/>
        </w:rPr>
        <w:t>.</w:t>
      </w:r>
      <w:r w:rsidRPr="00405528">
        <w:rPr>
          <w:rFonts w:cs="Arial"/>
          <w:szCs w:val="22"/>
          <w:lang w:val="de-CH"/>
        </w:rPr>
        <w:t>)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315"/>
        <w:gridCol w:w="2314"/>
        <w:gridCol w:w="2118"/>
        <w:gridCol w:w="2314"/>
      </w:tblGrid>
      <w:tr w:rsidR="00E56796" w:rsidRPr="00405528" w14:paraId="154EF9ED" w14:textId="77777777" w:rsidTr="002A7E35">
        <w:tc>
          <w:tcPr>
            <w:tcW w:w="1277" w:type="pct"/>
          </w:tcPr>
          <w:p w14:paraId="65749C47" w14:textId="0013D218" w:rsidR="00E56796" w:rsidRPr="00405528" w:rsidRDefault="00E56796" w:rsidP="00B127BC">
            <w:pPr>
              <w:pStyle w:val="Textkrper-Zeileneinzug"/>
              <w:tabs>
                <w:tab w:val="left" w:pos="2552"/>
                <w:tab w:val="left" w:pos="4253"/>
                <w:tab w:val="left" w:pos="5529"/>
                <w:tab w:val="left" w:pos="6946"/>
              </w:tabs>
              <w:ind w:left="0" w:right="-2"/>
              <w:rPr>
                <w:rFonts w:cs="Arial"/>
                <w:b/>
                <w:szCs w:val="22"/>
                <w:lang w:val="de-CH"/>
              </w:rPr>
            </w:pPr>
            <w:r w:rsidRPr="00405528">
              <w:rPr>
                <w:rFonts w:cs="Arial"/>
                <w:b/>
                <w:szCs w:val="22"/>
                <w:lang w:val="de-CH"/>
              </w:rPr>
              <w:t>Name</w:t>
            </w:r>
          </w:p>
        </w:tc>
        <w:tc>
          <w:tcPr>
            <w:tcW w:w="1277" w:type="pct"/>
          </w:tcPr>
          <w:p w14:paraId="459C3ADE" w14:textId="2441573F" w:rsidR="00E56796" w:rsidRPr="00405528" w:rsidRDefault="00E56796" w:rsidP="00B127BC">
            <w:pPr>
              <w:pStyle w:val="Textkrper-Zeileneinzug"/>
              <w:tabs>
                <w:tab w:val="left" w:pos="2552"/>
                <w:tab w:val="left" w:pos="4253"/>
                <w:tab w:val="left" w:pos="5529"/>
                <w:tab w:val="left" w:pos="6946"/>
              </w:tabs>
              <w:ind w:left="0" w:right="-2"/>
              <w:rPr>
                <w:rFonts w:cs="Arial"/>
                <w:b/>
                <w:szCs w:val="22"/>
                <w:lang w:val="de-CH"/>
              </w:rPr>
            </w:pPr>
            <w:r w:rsidRPr="00405528">
              <w:rPr>
                <w:rFonts w:cs="Arial"/>
                <w:b/>
                <w:szCs w:val="22"/>
                <w:lang w:val="de-CH"/>
              </w:rPr>
              <w:t>Vorname</w:t>
            </w:r>
          </w:p>
        </w:tc>
        <w:tc>
          <w:tcPr>
            <w:tcW w:w="1169" w:type="pct"/>
          </w:tcPr>
          <w:p w14:paraId="65406729" w14:textId="2BC65441" w:rsidR="00E56796" w:rsidRPr="00405528" w:rsidRDefault="00E56796" w:rsidP="00B127BC">
            <w:pPr>
              <w:pStyle w:val="Textkrper-Zeileneinzug"/>
              <w:tabs>
                <w:tab w:val="left" w:pos="2552"/>
                <w:tab w:val="left" w:pos="4253"/>
                <w:tab w:val="left" w:pos="5529"/>
                <w:tab w:val="left" w:pos="6946"/>
              </w:tabs>
              <w:ind w:left="0" w:right="-2"/>
              <w:rPr>
                <w:rFonts w:cs="Arial"/>
                <w:b/>
                <w:szCs w:val="22"/>
                <w:lang w:val="de-CH"/>
              </w:rPr>
            </w:pPr>
            <w:r w:rsidRPr="00405528">
              <w:rPr>
                <w:rFonts w:cs="Arial"/>
                <w:b/>
                <w:szCs w:val="22"/>
                <w:lang w:val="de-CH"/>
              </w:rPr>
              <w:t>AHV-Nr.</w:t>
            </w:r>
          </w:p>
        </w:tc>
        <w:tc>
          <w:tcPr>
            <w:tcW w:w="1277" w:type="pct"/>
          </w:tcPr>
          <w:p w14:paraId="158B1FC8" w14:textId="6E3AEA6E" w:rsidR="00E56796" w:rsidRPr="00405528" w:rsidRDefault="00E56796" w:rsidP="00B127BC">
            <w:pPr>
              <w:pStyle w:val="Textkrper-Zeileneinzug"/>
              <w:tabs>
                <w:tab w:val="left" w:pos="2552"/>
                <w:tab w:val="left" w:pos="4253"/>
                <w:tab w:val="left" w:pos="5529"/>
                <w:tab w:val="left" w:pos="6946"/>
              </w:tabs>
              <w:ind w:left="0" w:right="-2"/>
              <w:rPr>
                <w:rFonts w:cs="Arial"/>
                <w:b/>
                <w:szCs w:val="22"/>
                <w:lang w:val="de-CH"/>
              </w:rPr>
            </w:pPr>
            <w:r w:rsidRPr="00405528">
              <w:rPr>
                <w:rFonts w:cs="Arial"/>
                <w:b/>
                <w:szCs w:val="22"/>
                <w:lang w:val="de-CH"/>
              </w:rPr>
              <w:t>Geb. Datum</w:t>
            </w:r>
          </w:p>
        </w:tc>
      </w:tr>
      <w:tr w:rsidR="00E56796" w:rsidRPr="00405528" w14:paraId="27B55C98" w14:textId="77777777" w:rsidTr="002A7E35">
        <w:tc>
          <w:tcPr>
            <w:tcW w:w="1277" w:type="pct"/>
          </w:tcPr>
          <w:p w14:paraId="11D6AA67" w14:textId="5DB86D3C" w:rsidR="00E56796" w:rsidRPr="00405528" w:rsidRDefault="00E56796" w:rsidP="00E56796">
            <w:pPr>
              <w:pStyle w:val="Textkrper-Zeileneinzug"/>
              <w:tabs>
                <w:tab w:val="left" w:pos="2552"/>
                <w:tab w:val="left" w:pos="4253"/>
                <w:tab w:val="left" w:pos="5529"/>
                <w:tab w:val="left" w:pos="6946"/>
              </w:tabs>
              <w:ind w:left="0" w:right="-2"/>
              <w:rPr>
                <w:rFonts w:cs="Arial"/>
                <w:szCs w:val="22"/>
                <w:lang w:val="de-CH"/>
              </w:rPr>
            </w:pPr>
            <w:r w:rsidRPr="00405528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Pr="00405528">
              <w:rPr>
                <w:rFonts w:cs="Arial"/>
                <w:szCs w:val="22"/>
              </w:rPr>
              <w:instrText xml:space="preserve"> FORMTEXT </w:instrText>
            </w:r>
            <w:r w:rsidRPr="00405528">
              <w:rPr>
                <w:rFonts w:cs="Arial"/>
                <w:szCs w:val="22"/>
              </w:rPr>
            </w:r>
            <w:r w:rsidRPr="00405528">
              <w:rPr>
                <w:rFonts w:cs="Arial"/>
                <w:szCs w:val="22"/>
              </w:rPr>
              <w:fldChar w:fldCharType="separate"/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277" w:type="pct"/>
          </w:tcPr>
          <w:p w14:paraId="7353F8D2" w14:textId="56398DFE" w:rsidR="00E56796" w:rsidRPr="00405528" w:rsidRDefault="00E56796" w:rsidP="00E56796">
            <w:pPr>
              <w:pStyle w:val="Textkrper-Zeileneinzug"/>
              <w:tabs>
                <w:tab w:val="left" w:pos="2552"/>
                <w:tab w:val="left" w:pos="4253"/>
                <w:tab w:val="left" w:pos="5529"/>
                <w:tab w:val="left" w:pos="6946"/>
              </w:tabs>
              <w:ind w:left="0" w:right="-2"/>
              <w:rPr>
                <w:rFonts w:cs="Arial"/>
                <w:szCs w:val="22"/>
                <w:lang w:val="de-CH"/>
              </w:rPr>
            </w:pPr>
            <w:r w:rsidRPr="00405528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Pr="00405528">
              <w:rPr>
                <w:rFonts w:cs="Arial"/>
                <w:szCs w:val="22"/>
              </w:rPr>
              <w:instrText xml:space="preserve"> FORMTEXT </w:instrText>
            </w:r>
            <w:r w:rsidRPr="00405528">
              <w:rPr>
                <w:rFonts w:cs="Arial"/>
                <w:szCs w:val="22"/>
              </w:rPr>
            </w:r>
            <w:r w:rsidRPr="00405528">
              <w:rPr>
                <w:rFonts w:cs="Arial"/>
                <w:szCs w:val="22"/>
              </w:rPr>
              <w:fldChar w:fldCharType="separate"/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69" w:type="pct"/>
          </w:tcPr>
          <w:p w14:paraId="2781A16B" w14:textId="7D495004" w:rsidR="00E56796" w:rsidRPr="00405528" w:rsidRDefault="00E56796" w:rsidP="00E56796">
            <w:pPr>
              <w:pStyle w:val="Textkrper-Zeileneinzug"/>
              <w:tabs>
                <w:tab w:val="left" w:pos="2552"/>
                <w:tab w:val="left" w:pos="4253"/>
                <w:tab w:val="left" w:pos="5529"/>
                <w:tab w:val="left" w:pos="6946"/>
              </w:tabs>
              <w:ind w:left="0" w:right="-2"/>
              <w:rPr>
                <w:rFonts w:cs="Arial"/>
                <w:szCs w:val="22"/>
              </w:rPr>
            </w:pPr>
            <w:r w:rsidRPr="00405528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Pr="00405528">
              <w:rPr>
                <w:rFonts w:cs="Arial"/>
                <w:szCs w:val="22"/>
              </w:rPr>
              <w:instrText xml:space="preserve"> FORMTEXT </w:instrText>
            </w:r>
            <w:r w:rsidRPr="00405528">
              <w:rPr>
                <w:rFonts w:cs="Arial"/>
                <w:szCs w:val="22"/>
              </w:rPr>
            </w:r>
            <w:r w:rsidRPr="00405528">
              <w:rPr>
                <w:rFonts w:cs="Arial"/>
                <w:szCs w:val="22"/>
              </w:rPr>
              <w:fldChar w:fldCharType="separate"/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277" w:type="pct"/>
          </w:tcPr>
          <w:p w14:paraId="777D9476" w14:textId="72C26AA1" w:rsidR="00E56796" w:rsidRPr="00405528" w:rsidRDefault="00E56796" w:rsidP="00E56796">
            <w:pPr>
              <w:pStyle w:val="Textkrper-Zeileneinzug"/>
              <w:tabs>
                <w:tab w:val="left" w:pos="2552"/>
                <w:tab w:val="left" w:pos="4253"/>
                <w:tab w:val="left" w:pos="5529"/>
                <w:tab w:val="left" w:pos="6946"/>
              </w:tabs>
              <w:ind w:left="0" w:right="-2"/>
              <w:rPr>
                <w:rFonts w:cs="Arial"/>
                <w:szCs w:val="22"/>
                <w:lang w:val="de-CH"/>
              </w:rPr>
            </w:pPr>
            <w:r w:rsidRPr="00405528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Pr="00405528">
              <w:rPr>
                <w:rFonts w:cs="Arial"/>
                <w:szCs w:val="22"/>
              </w:rPr>
              <w:instrText xml:space="preserve"> FORMTEXT </w:instrText>
            </w:r>
            <w:r w:rsidRPr="00405528">
              <w:rPr>
                <w:rFonts w:cs="Arial"/>
                <w:szCs w:val="22"/>
              </w:rPr>
            </w:r>
            <w:r w:rsidRPr="00405528">
              <w:rPr>
                <w:rFonts w:cs="Arial"/>
                <w:szCs w:val="22"/>
              </w:rPr>
              <w:fldChar w:fldCharType="separate"/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fldChar w:fldCharType="end"/>
            </w:r>
          </w:p>
        </w:tc>
      </w:tr>
      <w:tr w:rsidR="00E56796" w:rsidRPr="00405528" w14:paraId="66D92BB6" w14:textId="77777777" w:rsidTr="002A7E35">
        <w:tc>
          <w:tcPr>
            <w:tcW w:w="1277" w:type="pct"/>
          </w:tcPr>
          <w:p w14:paraId="73ADF215" w14:textId="07437B5B" w:rsidR="00E56796" w:rsidRPr="00405528" w:rsidRDefault="00E56796" w:rsidP="00E56796">
            <w:pPr>
              <w:pStyle w:val="Textkrper-Zeileneinzug"/>
              <w:tabs>
                <w:tab w:val="left" w:pos="2552"/>
                <w:tab w:val="left" w:pos="4253"/>
                <w:tab w:val="left" w:pos="5529"/>
                <w:tab w:val="left" w:pos="6946"/>
              </w:tabs>
              <w:ind w:left="0" w:right="-2"/>
              <w:rPr>
                <w:rFonts w:cs="Arial"/>
                <w:szCs w:val="22"/>
                <w:lang w:val="de-CH"/>
              </w:rPr>
            </w:pPr>
            <w:r w:rsidRPr="00405528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Pr="00405528">
              <w:rPr>
                <w:rFonts w:cs="Arial"/>
                <w:szCs w:val="22"/>
              </w:rPr>
              <w:instrText xml:space="preserve"> FORMTEXT </w:instrText>
            </w:r>
            <w:r w:rsidRPr="00405528">
              <w:rPr>
                <w:rFonts w:cs="Arial"/>
                <w:szCs w:val="22"/>
              </w:rPr>
            </w:r>
            <w:r w:rsidRPr="00405528">
              <w:rPr>
                <w:rFonts w:cs="Arial"/>
                <w:szCs w:val="22"/>
              </w:rPr>
              <w:fldChar w:fldCharType="separate"/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277" w:type="pct"/>
          </w:tcPr>
          <w:p w14:paraId="732CF8AD" w14:textId="7909238F" w:rsidR="00E56796" w:rsidRPr="00405528" w:rsidRDefault="00E56796" w:rsidP="00E56796">
            <w:pPr>
              <w:pStyle w:val="Textkrper-Zeileneinzug"/>
              <w:tabs>
                <w:tab w:val="left" w:pos="2552"/>
                <w:tab w:val="left" w:pos="4253"/>
                <w:tab w:val="left" w:pos="5529"/>
                <w:tab w:val="left" w:pos="6946"/>
              </w:tabs>
              <w:ind w:left="0" w:right="-2"/>
              <w:rPr>
                <w:rFonts w:cs="Arial"/>
                <w:szCs w:val="22"/>
                <w:lang w:val="de-CH"/>
              </w:rPr>
            </w:pPr>
            <w:r w:rsidRPr="00405528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Pr="00405528">
              <w:rPr>
                <w:rFonts w:cs="Arial"/>
                <w:szCs w:val="22"/>
              </w:rPr>
              <w:instrText xml:space="preserve"> FORMTEXT </w:instrText>
            </w:r>
            <w:r w:rsidRPr="00405528">
              <w:rPr>
                <w:rFonts w:cs="Arial"/>
                <w:szCs w:val="22"/>
              </w:rPr>
            </w:r>
            <w:r w:rsidRPr="00405528">
              <w:rPr>
                <w:rFonts w:cs="Arial"/>
                <w:szCs w:val="22"/>
              </w:rPr>
              <w:fldChar w:fldCharType="separate"/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69" w:type="pct"/>
          </w:tcPr>
          <w:p w14:paraId="1421AE73" w14:textId="008FA0BE" w:rsidR="00E56796" w:rsidRPr="00405528" w:rsidRDefault="00E56796" w:rsidP="00E56796">
            <w:pPr>
              <w:pStyle w:val="Textkrper-Zeileneinzug"/>
              <w:tabs>
                <w:tab w:val="left" w:pos="2552"/>
                <w:tab w:val="left" w:pos="4253"/>
                <w:tab w:val="left" w:pos="5529"/>
                <w:tab w:val="left" w:pos="6946"/>
              </w:tabs>
              <w:ind w:left="0" w:right="-2"/>
              <w:rPr>
                <w:rFonts w:cs="Arial"/>
                <w:szCs w:val="22"/>
              </w:rPr>
            </w:pPr>
            <w:r w:rsidRPr="00405528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Pr="00405528">
              <w:rPr>
                <w:rFonts w:cs="Arial"/>
                <w:szCs w:val="22"/>
              </w:rPr>
              <w:instrText xml:space="preserve"> FORMTEXT </w:instrText>
            </w:r>
            <w:r w:rsidRPr="00405528">
              <w:rPr>
                <w:rFonts w:cs="Arial"/>
                <w:szCs w:val="22"/>
              </w:rPr>
            </w:r>
            <w:r w:rsidRPr="00405528">
              <w:rPr>
                <w:rFonts w:cs="Arial"/>
                <w:szCs w:val="22"/>
              </w:rPr>
              <w:fldChar w:fldCharType="separate"/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277" w:type="pct"/>
          </w:tcPr>
          <w:p w14:paraId="1F4CF82A" w14:textId="331A5452" w:rsidR="00E56796" w:rsidRPr="00405528" w:rsidRDefault="00E56796" w:rsidP="00E56796">
            <w:pPr>
              <w:pStyle w:val="Textkrper-Zeileneinzug"/>
              <w:tabs>
                <w:tab w:val="left" w:pos="2552"/>
                <w:tab w:val="left" w:pos="4253"/>
                <w:tab w:val="left" w:pos="5529"/>
                <w:tab w:val="left" w:pos="6946"/>
              </w:tabs>
              <w:ind w:left="0" w:right="-2"/>
              <w:rPr>
                <w:rFonts w:cs="Arial"/>
                <w:szCs w:val="22"/>
                <w:lang w:val="de-CH"/>
              </w:rPr>
            </w:pPr>
            <w:r w:rsidRPr="00405528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Pr="00405528">
              <w:rPr>
                <w:rFonts w:cs="Arial"/>
                <w:szCs w:val="22"/>
              </w:rPr>
              <w:instrText xml:space="preserve"> FORMTEXT </w:instrText>
            </w:r>
            <w:r w:rsidRPr="00405528">
              <w:rPr>
                <w:rFonts w:cs="Arial"/>
                <w:szCs w:val="22"/>
              </w:rPr>
            </w:r>
            <w:r w:rsidRPr="00405528">
              <w:rPr>
                <w:rFonts w:cs="Arial"/>
                <w:szCs w:val="22"/>
              </w:rPr>
              <w:fldChar w:fldCharType="separate"/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fldChar w:fldCharType="end"/>
            </w:r>
          </w:p>
        </w:tc>
      </w:tr>
      <w:tr w:rsidR="00E56796" w:rsidRPr="00405528" w14:paraId="05211181" w14:textId="77777777" w:rsidTr="002A7E35">
        <w:tc>
          <w:tcPr>
            <w:tcW w:w="1277" w:type="pct"/>
          </w:tcPr>
          <w:p w14:paraId="346ED7C2" w14:textId="42DFFC65" w:rsidR="00E56796" w:rsidRPr="00405528" w:rsidRDefault="00E56796" w:rsidP="00E56796">
            <w:pPr>
              <w:pStyle w:val="Textkrper-Zeileneinzug"/>
              <w:tabs>
                <w:tab w:val="left" w:pos="2552"/>
                <w:tab w:val="left" w:pos="4253"/>
                <w:tab w:val="left" w:pos="5529"/>
                <w:tab w:val="left" w:pos="6946"/>
              </w:tabs>
              <w:ind w:left="0" w:right="-2"/>
              <w:rPr>
                <w:rFonts w:cs="Arial"/>
                <w:szCs w:val="22"/>
                <w:lang w:val="de-CH"/>
              </w:rPr>
            </w:pPr>
            <w:r w:rsidRPr="00405528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Pr="00405528">
              <w:rPr>
                <w:rFonts w:cs="Arial"/>
                <w:szCs w:val="22"/>
              </w:rPr>
              <w:instrText xml:space="preserve"> FORMTEXT </w:instrText>
            </w:r>
            <w:r w:rsidRPr="00405528">
              <w:rPr>
                <w:rFonts w:cs="Arial"/>
                <w:szCs w:val="22"/>
              </w:rPr>
            </w:r>
            <w:r w:rsidRPr="00405528">
              <w:rPr>
                <w:rFonts w:cs="Arial"/>
                <w:szCs w:val="22"/>
              </w:rPr>
              <w:fldChar w:fldCharType="separate"/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277" w:type="pct"/>
          </w:tcPr>
          <w:p w14:paraId="1B5803DF" w14:textId="6EA62BE4" w:rsidR="00E56796" w:rsidRPr="00405528" w:rsidRDefault="00E56796" w:rsidP="00E56796">
            <w:pPr>
              <w:pStyle w:val="Textkrper-Zeileneinzug"/>
              <w:tabs>
                <w:tab w:val="left" w:pos="2552"/>
                <w:tab w:val="left" w:pos="4253"/>
                <w:tab w:val="left" w:pos="5529"/>
                <w:tab w:val="left" w:pos="6946"/>
              </w:tabs>
              <w:ind w:left="0" w:right="-2"/>
              <w:rPr>
                <w:rFonts w:cs="Arial"/>
                <w:szCs w:val="22"/>
                <w:lang w:val="de-CH"/>
              </w:rPr>
            </w:pPr>
            <w:r w:rsidRPr="00405528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Pr="00405528">
              <w:rPr>
                <w:rFonts w:cs="Arial"/>
                <w:szCs w:val="22"/>
              </w:rPr>
              <w:instrText xml:space="preserve"> FORMTEXT </w:instrText>
            </w:r>
            <w:r w:rsidRPr="00405528">
              <w:rPr>
                <w:rFonts w:cs="Arial"/>
                <w:szCs w:val="22"/>
              </w:rPr>
            </w:r>
            <w:r w:rsidRPr="00405528">
              <w:rPr>
                <w:rFonts w:cs="Arial"/>
                <w:szCs w:val="22"/>
              </w:rPr>
              <w:fldChar w:fldCharType="separate"/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69" w:type="pct"/>
          </w:tcPr>
          <w:p w14:paraId="6629AB55" w14:textId="21165318" w:rsidR="00E56796" w:rsidRPr="00405528" w:rsidRDefault="00E56796" w:rsidP="00E56796">
            <w:pPr>
              <w:pStyle w:val="Textkrper-Zeileneinzug"/>
              <w:tabs>
                <w:tab w:val="left" w:pos="2552"/>
                <w:tab w:val="left" w:pos="4253"/>
                <w:tab w:val="left" w:pos="5529"/>
                <w:tab w:val="left" w:pos="6946"/>
              </w:tabs>
              <w:ind w:left="0" w:right="-2"/>
              <w:rPr>
                <w:rFonts w:cs="Arial"/>
                <w:szCs w:val="22"/>
              </w:rPr>
            </w:pPr>
            <w:r w:rsidRPr="00405528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Pr="00405528">
              <w:rPr>
                <w:rFonts w:cs="Arial"/>
                <w:szCs w:val="22"/>
              </w:rPr>
              <w:instrText xml:space="preserve"> FORMTEXT </w:instrText>
            </w:r>
            <w:r w:rsidRPr="00405528">
              <w:rPr>
                <w:rFonts w:cs="Arial"/>
                <w:szCs w:val="22"/>
              </w:rPr>
            </w:r>
            <w:r w:rsidRPr="00405528">
              <w:rPr>
                <w:rFonts w:cs="Arial"/>
                <w:szCs w:val="22"/>
              </w:rPr>
              <w:fldChar w:fldCharType="separate"/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277" w:type="pct"/>
          </w:tcPr>
          <w:p w14:paraId="1A99460D" w14:textId="6B2E3164" w:rsidR="00E56796" w:rsidRPr="00405528" w:rsidRDefault="00E56796" w:rsidP="00E56796">
            <w:pPr>
              <w:pStyle w:val="Textkrper-Zeileneinzug"/>
              <w:tabs>
                <w:tab w:val="left" w:pos="2552"/>
                <w:tab w:val="left" w:pos="4253"/>
                <w:tab w:val="left" w:pos="5529"/>
                <w:tab w:val="left" w:pos="6946"/>
              </w:tabs>
              <w:ind w:left="0" w:right="-2"/>
              <w:rPr>
                <w:rFonts w:cs="Arial"/>
                <w:szCs w:val="22"/>
                <w:lang w:val="de-CH"/>
              </w:rPr>
            </w:pPr>
            <w:r w:rsidRPr="00405528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Pr="00405528">
              <w:rPr>
                <w:rFonts w:cs="Arial"/>
                <w:szCs w:val="22"/>
              </w:rPr>
              <w:instrText xml:space="preserve"> FORMTEXT </w:instrText>
            </w:r>
            <w:r w:rsidRPr="00405528">
              <w:rPr>
                <w:rFonts w:cs="Arial"/>
                <w:szCs w:val="22"/>
              </w:rPr>
            </w:r>
            <w:r w:rsidRPr="00405528">
              <w:rPr>
                <w:rFonts w:cs="Arial"/>
                <w:szCs w:val="22"/>
              </w:rPr>
              <w:fldChar w:fldCharType="separate"/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fldChar w:fldCharType="end"/>
            </w:r>
          </w:p>
        </w:tc>
      </w:tr>
      <w:tr w:rsidR="00E56796" w:rsidRPr="00405528" w14:paraId="18B8080E" w14:textId="77777777" w:rsidTr="002A7E35">
        <w:tc>
          <w:tcPr>
            <w:tcW w:w="1277" w:type="pct"/>
          </w:tcPr>
          <w:p w14:paraId="60A93EDA" w14:textId="25E27A39" w:rsidR="00E56796" w:rsidRPr="00405528" w:rsidRDefault="00E56796" w:rsidP="00E56796">
            <w:pPr>
              <w:pStyle w:val="Textkrper-Zeileneinzug"/>
              <w:tabs>
                <w:tab w:val="left" w:pos="2552"/>
                <w:tab w:val="left" w:pos="4253"/>
                <w:tab w:val="left" w:pos="5529"/>
                <w:tab w:val="left" w:pos="6946"/>
              </w:tabs>
              <w:ind w:left="0" w:right="-2"/>
              <w:rPr>
                <w:rFonts w:cs="Arial"/>
                <w:szCs w:val="22"/>
                <w:lang w:val="de-CH"/>
              </w:rPr>
            </w:pPr>
            <w:r w:rsidRPr="00405528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Pr="00405528">
              <w:rPr>
                <w:rFonts w:cs="Arial"/>
                <w:szCs w:val="22"/>
              </w:rPr>
              <w:instrText xml:space="preserve"> FORMTEXT </w:instrText>
            </w:r>
            <w:r w:rsidRPr="00405528">
              <w:rPr>
                <w:rFonts w:cs="Arial"/>
                <w:szCs w:val="22"/>
              </w:rPr>
            </w:r>
            <w:r w:rsidRPr="00405528">
              <w:rPr>
                <w:rFonts w:cs="Arial"/>
                <w:szCs w:val="22"/>
              </w:rPr>
              <w:fldChar w:fldCharType="separate"/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277" w:type="pct"/>
          </w:tcPr>
          <w:p w14:paraId="57DD2BDA" w14:textId="77EECF46" w:rsidR="00E56796" w:rsidRPr="00405528" w:rsidRDefault="00E56796" w:rsidP="00E56796">
            <w:pPr>
              <w:pStyle w:val="Textkrper-Zeileneinzug"/>
              <w:tabs>
                <w:tab w:val="left" w:pos="2552"/>
                <w:tab w:val="left" w:pos="4253"/>
                <w:tab w:val="left" w:pos="5529"/>
                <w:tab w:val="left" w:pos="6946"/>
              </w:tabs>
              <w:ind w:left="0" w:right="-2"/>
              <w:rPr>
                <w:rFonts w:cs="Arial"/>
                <w:szCs w:val="22"/>
                <w:lang w:val="de-CH"/>
              </w:rPr>
            </w:pPr>
            <w:r w:rsidRPr="00405528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Pr="00405528">
              <w:rPr>
                <w:rFonts w:cs="Arial"/>
                <w:szCs w:val="22"/>
              </w:rPr>
              <w:instrText xml:space="preserve"> FORMTEXT </w:instrText>
            </w:r>
            <w:r w:rsidRPr="00405528">
              <w:rPr>
                <w:rFonts w:cs="Arial"/>
                <w:szCs w:val="22"/>
              </w:rPr>
            </w:r>
            <w:r w:rsidRPr="00405528">
              <w:rPr>
                <w:rFonts w:cs="Arial"/>
                <w:szCs w:val="22"/>
              </w:rPr>
              <w:fldChar w:fldCharType="separate"/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69" w:type="pct"/>
          </w:tcPr>
          <w:p w14:paraId="520C7EB8" w14:textId="707E90CA" w:rsidR="00E56796" w:rsidRPr="00405528" w:rsidRDefault="00E56796" w:rsidP="00E56796">
            <w:pPr>
              <w:pStyle w:val="Textkrper-Zeileneinzug"/>
              <w:tabs>
                <w:tab w:val="left" w:pos="2552"/>
                <w:tab w:val="left" w:pos="4253"/>
                <w:tab w:val="left" w:pos="5529"/>
                <w:tab w:val="left" w:pos="6946"/>
              </w:tabs>
              <w:ind w:left="0" w:right="-2"/>
              <w:rPr>
                <w:rFonts w:cs="Arial"/>
                <w:szCs w:val="22"/>
              </w:rPr>
            </w:pPr>
            <w:r w:rsidRPr="00405528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Pr="00405528">
              <w:rPr>
                <w:rFonts w:cs="Arial"/>
                <w:szCs w:val="22"/>
              </w:rPr>
              <w:instrText xml:space="preserve"> FORMTEXT </w:instrText>
            </w:r>
            <w:r w:rsidRPr="00405528">
              <w:rPr>
                <w:rFonts w:cs="Arial"/>
                <w:szCs w:val="22"/>
              </w:rPr>
            </w:r>
            <w:r w:rsidRPr="00405528">
              <w:rPr>
                <w:rFonts w:cs="Arial"/>
                <w:szCs w:val="22"/>
              </w:rPr>
              <w:fldChar w:fldCharType="separate"/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277" w:type="pct"/>
          </w:tcPr>
          <w:p w14:paraId="5AE8314C" w14:textId="679ECC32" w:rsidR="00E56796" w:rsidRPr="00405528" w:rsidRDefault="00E56796" w:rsidP="00E56796">
            <w:pPr>
              <w:pStyle w:val="Textkrper-Zeileneinzug"/>
              <w:tabs>
                <w:tab w:val="left" w:pos="2552"/>
                <w:tab w:val="left" w:pos="4253"/>
                <w:tab w:val="left" w:pos="5529"/>
                <w:tab w:val="left" w:pos="6946"/>
              </w:tabs>
              <w:ind w:left="0" w:right="-2"/>
              <w:rPr>
                <w:rFonts w:cs="Arial"/>
                <w:szCs w:val="22"/>
                <w:lang w:val="de-CH"/>
              </w:rPr>
            </w:pPr>
            <w:r w:rsidRPr="00405528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Pr="00405528">
              <w:rPr>
                <w:rFonts w:cs="Arial"/>
                <w:szCs w:val="22"/>
              </w:rPr>
              <w:instrText xml:space="preserve"> FORMTEXT </w:instrText>
            </w:r>
            <w:r w:rsidRPr="00405528">
              <w:rPr>
                <w:rFonts w:cs="Arial"/>
                <w:szCs w:val="22"/>
              </w:rPr>
            </w:r>
            <w:r w:rsidRPr="00405528">
              <w:rPr>
                <w:rFonts w:cs="Arial"/>
                <w:szCs w:val="22"/>
              </w:rPr>
              <w:fldChar w:fldCharType="separate"/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fldChar w:fldCharType="end"/>
            </w:r>
          </w:p>
        </w:tc>
      </w:tr>
      <w:tr w:rsidR="00E56796" w:rsidRPr="00405528" w14:paraId="568E2FC7" w14:textId="77777777" w:rsidTr="002A7E35">
        <w:tc>
          <w:tcPr>
            <w:tcW w:w="1277" w:type="pct"/>
          </w:tcPr>
          <w:p w14:paraId="6719B396" w14:textId="7C7793C7" w:rsidR="00E56796" w:rsidRPr="00405528" w:rsidRDefault="00E56796" w:rsidP="00E56796">
            <w:pPr>
              <w:pStyle w:val="Textkrper-Zeileneinzug"/>
              <w:tabs>
                <w:tab w:val="left" w:pos="2552"/>
                <w:tab w:val="left" w:pos="4253"/>
                <w:tab w:val="left" w:pos="5529"/>
                <w:tab w:val="left" w:pos="6946"/>
              </w:tabs>
              <w:ind w:left="0" w:right="-2"/>
              <w:rPr>
                <w:rFonts w:cs="Arial"/>
                <w:szCs w:val="22"/>
                <w:lang w:val="de-CH"/>
              </w:rPr>
            </w:pPr>
            <w:r w:rsidRPr="00405528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Pr="00405528">
              <w:rPr>
                <w:rFonts w:cs="Arial"/>
                <w:szCs w:val="22"/>
              </w:rPr>
              <w:instrText xml:space="preserve"> FORMTEXT </w:instrText>
            </w:r>
            <w:r w:rsidRPr="00405528">
              <w:rPr>
                <w:rFonts w:cs="Arial"/>
                <w:szCs w:val="22"/>
              </w:rPr>
            </w:r>
            <w:r w:rsidRPr="00405528">
              <w:rPr>
                <w:rFonts w:cs="Arial"/>
                <w:szCs w:val="22"/>
              </w:rPr>
              <w:fldChar w:fldCharType="separate"/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277" w:type="pct"/>
          </w:tcPr>
          <w:p w14:paraId="600B6BAA" w14:textId="1F929D9A" w:rsidR="00E56796" w:rsidRPr="00405528" w:rsidRDefault="00E56796" w:rsidP="00E56796">
            <w:pPr>
              <w:pStyle w:val="Textkrper-Zeileneinzug"/>
              <w:tabs>
                <w:tab w:val="left" w:pos="2552"/>
                <w:tab w:val="left" w:pos="4253"/>
                <w:tab w:val="left" w:pos="5529"/>
                <w:tab w:val="left" w:pos="6946"/>
              </w:tabs>
              <w:ind w:left="0" w:right="-2"/>
              <w:rPr>
                <w:rFonts w:cs="Arial"/>
                <w:szCs w:val="22"/>
                <w:lang w:val="de-CH"/>
              </w:rPr>
            </w:pPr>
            <w:r w:rsidRPr="00405528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Pr="00405528">
              <w:rPr>
                <w:rFonts w:cs="Arial"/>
                <w:szCs w:val="22"/>
              </w:rPr>
              <w:instrText xml:space="preserve"> FORMTEXT </w:instrText>
            </w:r>
            <w:r w:rsidRPr="00405528">
              <w:rPr>
                <w:rFonts w:cs="Arial"/>
                <w:szCs w:val="22"/>
              </w:rPr>
            </w:r>
            <w:r w:rsidRPr="00405528">
              <w:rPr>
                <w:rFonts w:cs="Arial"/>
                <w:szCs w:val="22"/>
              </w:rPr>
              <w:fldChar w:fldCharType="separate"/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69" w:type="pct"/>
          </w:tcPr>
          <w:p w14:paraId="1E548507" w14:textId="42858F41" w:rsidR="00E56796" w:rsidRPr="00405528" w:rsidRDefault="00E56796" w:rsidP="00E56796">
            <w:pPr>
              <w:pStyle w:val="Textkrper-Zeileneinzug"/>
              <w:tabs>
                <w:tab w:val="left" w:pos="2552"/>
                <w:tab w:val="left" w:pos="4253"/>
                <w:tab w:val="left" w:pos="5529"/>
                <w:tab w:val="left" w:pos="6946"/>
              </w:tabs>
              <w:ind w:left="0" w:right="-2"/>
              <w:rPr>
                <w:rFonts w:cs="Arial"/>
                <w:szCs w:val="22"/>
              </w:rPr>
            </w:pPr>
            <w:r w:rsidRPr="00405528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Pr="00405528">
              <w:rPr>
                <w:rFonts w:cs="Arial"/>
                <w:szCs w:val="22"/>
              </w:rPr>
              <w:instrText xml:space="preserve"> FORMTEXT </w:instrText>
            </w:r>
            <w:r w:rsidRPr="00405528">
              <w:rPr>
                <w:rFonts w:cs="Arial"/>
                <w:szCs w:val="22"/>
              </w:rPr>
            </w:r>
            <w:r w:rsidRPr="00405528">
              <w:rPr>
                <w:rFonts w:cs="Arial"/>
                <w:szCs w:val="22"/>
              </w:rPr>
              <w:fldChar w:fldCharType="separate"/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277" w:type="pct"/>
          </w:tcPr>
          <w:p w14:paraId="312E415C" w14:textId="4466298B" w:rsidR="00E56796" w:rsidRPr="00405528" w:rsidRDefault="00E56796" w:rsidP="00E56796">
            <w:pPr>
              <w:pStyle w:val="Textkrper-Zeileneinzug"/>
              <w:tabs>
                <w:tab w:val="left" w:pos="2552"/>
                <w:tab w:val="left" w:pos="4253"/>
                <w:tab w:val="left" w:pos="5529"/>
                <w:tab w:val="left" w:pos="6946"/>
              </w:tabs>
              <w:ind w:left="0" w:right="-2"/>
              <w:rPr>
                <w:rFonts w:cs="Arial"/>
                <w:szCs w:val="22"/>
                <w:lang w:val="de-CH"/>
              </w:rPr>
            </w:pPr>
            <w:r w:rsidRPr="00405528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Pr="00405528">
              <w:rPr>
                <w:rFonts w:cs="Arial"/>
                <w:szCs w:val="22"/>
              </w:rPr>
              <w:instrText xml:space="preserve"> FORMTEXT </w:instrText>
            </w:r>
            <w:r w:rsidRPr="00405528">
              <w:rPr>
                <w:rFonts w:cs="Arial"/>
                <w:szCs w:val="22"/>
              </w:rPr>
            </w:r>
            <w:r w:rsidRPr="00405528">
              <w:rPr>
                <w:rFonts w:cs="Arial"/>
                <w:szCs w:val="22"/>
              </w:rPr>
              <w:fldChar w:fldCharType="separate"/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fldChar w:fldCharType="end"/>
            </w:r>
          </w:p>
        </w:tc>
      </w:tr>
      <w:tr w:rsidR="00E56796" w:rsidRPr="00405528" w14:paraId="45F8A538" w14:textId="77777777" w:rsidTr="002A7E35">
        <w:tc>
          <w:tcPr>
            <w:tcW w:w="1277" w:type="pct"/>
          </w:tcPr>
          <w:p w14:paraId="27CBB877" w14:textId="126D268B" w:rsidR="00E56796" w:rsidRPr="00405528" w:rsidRDefault="00E56796" w:rsidP="00E56796">
            <w:pPr>
              <w:pStyle w:val="Textkrper-Zeileneinzug"/>
              <w:tabs>
                <w:tab w:val="left" w:pos="2552"/>
                <w:tab w:val="left" w:pos="4253"/>
                <w:tab w:val="left" w:pos="5529"/>
                <w:tab w:val="left" w:pos="6946"/>
              </w:tabs>
              <w:ind w:left="0" w:right="-2"/>
              <w:rPr>
                <w:rFonts w:cs="Arial"/>
                <w:szCs w:val="22"/>
                <w:lang w:val="de-CH"/>
              </w:rPr>
            </w:pPr>
            <w:r w:rsidRPr="00405528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Pr="00405528">
              <w:rPr>
                <w:rFonts w:cs="Arial"/>
                <w:szCs w:val="22"/>
              </w:rPr>
              <w:instrText xml:space="preserve"> FORMTEXT </w:instrText>
            </w:r>
            <w:r w:rsidRPr="00405528">
              <w:rPr>
                <w:rFonts w:cs="Arial"/>
                <w:szCs w:val="22"/>
              </w:rPr>
            </w:r>
            <w:r w:rsidRPr="00405528">
              <w:rPr>
                <w:rFonts w:cs="Arial"/>
                <w:szCs w:val="22"/>
              </w:rPr>
              <w:fldChar w:fldCharType="separate"/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277" w:type="pct"/>
          </w:tcPr>
          <w:p w14:paraId="4D707888" w14:textId="56B4E972" w:rsidR="00E56796" w:rsidRPr="00405528" w:rsidRDefault="00E56796" w:rsidP="00E56796">
            <w:pPr>
              <w:pStyle w:val="Textkrper-Zeileneinzug"/>
              <w:tabs>
                <w:tab w:val="left" w:pos="2552"/>
                <w:tab w:val="left" w:pos="4253"/>
                <w:tab w:val="left" w:pos="5529"/>
                <w:tab w:val="left" w:pos="6946"/>
              </w:tabs>
              <w:ind w:left="0" w:right="-2"/>
              <w:rPr>
                <w:rFonts w:cs="Arial"/>
                <w:szCs w:val="22"/>
                <w:lang w:val="de-CH"/>
              </w:rPr>
            </w:pPr>
            <w:r w:rsidRPr="00405528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Pr="00405528">
              <w:rPr>
                <w:rFonts w:cs="Arial"/>
                <w:szCs w:val="22"/>
              </w:rPr>
              <w:instrText xml:space="preserve"> FORMTEXT </w:instrText>
            </w:r>
            <w:r w:rsidRPr="00405528">
              <w:rPr>
                <w:rFonts w:cs="Arial"/>
                <w:szCs w:val="22"/>
              </w:rPr>
            </w:r>
            <w:r w:rsidRPr="00405528">
              <w:rPr>
                <w:rFonts w:cs="Arial"/>
                <w:szCs w:val="22"/>
              </w:rPr>
              <w:fldChar w:fldCharType="separate"/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69" w:type="pct"/>
          </w:tcPr>
          <w:p w14:paraId="6BA3B847" w14:textId="18D58835" w:rsidR="00E56796" w:rsidRPr="00405528" w:rsidRDefault="00E56796" w:rsidP="00E56796">
            <w:pPr>
              <w:pStyle w:val="Textkrper-Zeileneinzug"/>
              <w:tabs>
                <w:tab w:val="left" w:pos="2552"/>
                <w:tab w:val="left" w:pos="4253"/>
                <w:tab w:val="left" w:pos="5529"/>
                <w:tab w:val="left" w:pos="6946"/>
              </w:tabs>
              <w:ind w:left="0" w:right="-2"/>
              <w:rPr>
                <w:rFonts w:cs="Arial"/>
                <w:szCs w:val="22"/>
              </w:rPr>
            </w:pPr>
            <w:r w:rsidRPr="00405528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Pr="00405528">
              <w:rPr>
                <w:rFonts w:cs="Arial"/>
                <w:szCs w:val="22"/>
              </w:rPr>
              <w:instrText xml:space="preserve"> FORMTEXT </w:instrText>
            </w:r>
            <w:r w:rsidRPr="00405528">
              <w:rPr>
                <w:rFonts w:cs="Arial"/>
                <w:szCs w:val="22"/>
              </w:rPr>
            </w:r>
            <w:r w:rsidRPr="00405528">
              <w:rPr>
                <w:rFonts w:cs="Arial"/>
                <w:szCs w:val="22"/>
              </w:rPr>
              <w:fldChar w:fldCharType="separate"/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277" w:type="pct"/>
          </w:tcPr>
          <w:p w14:paraId="6ECCE84C" w14:textId="2B80149E" w:rsidR="00E56796" w:rsidRPr="00405528" w:rsidRDefault="00E56796" w:rsidP="00E56796">
            <w:pPr>
              <w:pStyle w:val="Textkrper-Zeileneinzug"/>
              <w:tabs>
                <w:tab w:val="left" w:pos="2552"/>
                <w:tab w:val="left" w:pos="4253"/>
                <w:tab w:val="left" w:pos="5529"/>
                <w:tab w:val="left" w:pos="6946"/>
              </w:tabs>
              <w:ind w:left="0" w:right="-2"/>
              <w:rPr>
                <w:rFonts w:cs="Arial"/>
                <w:szCs w:val="22"/>
                <w:lang w:val="de-CH"/>
              </w:rPr>
            </w:pPr>
            <w:r w:rsidRPr="00405528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Pr="00405528">
              <w:rPr>
                <w:rFonts w:cs="Arial"/>
                <w:szCs w:val="22"/>
              </w:rPr>
              <w:instrText xml:space="preserve"> FORMTEXT </w:instrText>
            </w:r>
            <w:r w:rsidRPr="00405528">
              <w:rPr>
                <w:rFonts w:cs="Arial"/>
                <w:szCs w:val="22"/>
              </w:rPr>
            </w:r>
            <w:r w:rsidRPr="00405528">
              <w:rPr>
                <w:rFonts w:cs="Arial"/>
                <w:szCs w:val="22"/>
              </w:rPr>
              <w:fldChar w:fldCharType="separate"/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fldChar w:fldCharType="end"/>
            </w:r>
          </w:p>
        </w:tc>
      </w:tr>
      <w:tr w:rsidR="00E56796" w:rsidRPr="00405528" w14:paraId="6B814AFB" w14:textId="77777777" w:rsidTr="002A7E35">
        <w:tc>
          <w:tcPr>
            <w:tcW w:w="1277" w:type="pct"/>
          </w:tcPr>
          <w:p w14:paraId="6EE727B0" w14:textId="006C4FAF" w:rsidR="00E56796" w:rsidRPr="00405528" w:rsidRDefault="00E56796" w:rsidP="00E56796">
            <w:pPr>
              <w:pStyle w:val="Textkrper-Zeileneinzug"/>
              <w:tabs>
                <w:tab w:val="left" w:pos="2552"/>
                <w:tab w:val="left" w:pos="4253"/>
                <w:tab w:val="left" w:pos="5529"/>
                <w:tab w:val="left" w:pos="6946"/>
              </w:tabs>
              <w:ind w:left="0" w:right="-2"/>
              <w:rPr>
                <w:rFonts w:cs="Arial"/>
                <w:szCs w:val="22"/>
                <w:lang w:val="de-CH"/>
              </w:rPr>
            </w:pPr>
            <w:r w:rsidRPr="00405528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Pr="00405528">
              <w:rPr>
                <w:rFonts w:cs="Arial"/>
                <w:szCs w:val="22"/>
              </w:rPr>
              <w:instrText xml:space="preserve"> FORMTEXT </w:instrText>
            </w:r>
            <w:r w:rsidRPr="00405528">
              <w:rPr>
                <w:rFonts w:cs="Arial"/>
                <w:szCs w:val="22"/>
              </w:rPr>
            </w:r>
            <w:r w:rsidRPr="00405528">
              <w:rPr>
                <w:rFonts w:cs="Arial"/>
                <w:szCs w:val="22"/>
              </w:rPr>
              <w:fldChar w:fldCharType="separate"/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277" w:type="pct"/>
          </w:tcPr>
          <w:p w14:paraId="34EA7CAE" w14:textId="756CA5B5" w:rsidR="00E56796" w:rsidRPr="00405528" w:rsidRDefault="00E56796" w:rsidP="00E56796">
            <w:pPr>
              <w:pStyle w:val="Textkrper-Zeileneinzug"/>
              <w:tabs>
                <w:tab w:val="left" w:pos="2552"/>
                <w:tab w:val="left" w:pos="4253"/>
                <w:tab w:val="left" w:pos="5529"/>
                <w:tab w:val="left" w:pos="6946"/>
              </w:tabs>
              <w:ind w:left="0" w:right="-2"/>
              <w:rPr>
                <w:rFonts w:cs="Arial"/>
                <w:szCs w:val="22"/>
                <w:lang w:val="de-CH"/>
              </w:rPr>
            </w:pPr>
            <w:r w:rsidRPr="00405528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Pr="00405528">
              <w:rPr>
                <w:rFonts w:cs="Arial"/>
                <w:szCs w:val="22"/>
              </w:rPr>
              <w:instrText xml:space="preserve"> FORMTEXT </w:instrText>
            </w:r>
            <w:r w:rsidRPr="00405528">
              <w:rPr>
                <w:rFonts w:cs="Arial"/>
                <w:szCs w:val="22"/>
              </w:rPr>
            </w:r>
            <w:r w:rsidRPr="00405528">
              <w:rPr>
                <w:rFonts w:cs="Arial"/>
                <w:szCs w:val="22"/>
              </w:rPr>
              <w:fldChar w:fldCharType="separate"/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169" w:type="pct"/>
          </w:tcPr>
          <w:p w14:paraId="1E678282" w14:textId="52D719B1" w:rsidR="00E56796" w:rsidRPr="00405528" w:rsidRDefault="00E56796" w:rsidP="00E56796">
            <w:pPr>
              <w:pStyle w:val="Textkrper-Zeileneinzug"/>
              <w:tabs>
                <w:tab w:val="left" w:pos="2552"/>
                <w:tab w:val="left" w:pos="4253"/>
                <w:tab w:val="left" w:pos="5529"/>
                <w:tab w:val="left" w:pos="6946"/>
              </w:tabs>
              <w:ind w:left="0" w:right="-2"/>
              <w:rPr>
                <w:rFonts w:cs="Arial"/>
                <w:szCs w:val="22"/>
              </w:rPr>
            </w:pPr>
            <w:r w:rsidRPr="00405528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Pr="00405528">
              <w:rPr>
                <w:rFonts w:cs="Arial"/>
                <w:szCs w:val="22"/>
              </w:rPr>
              <w:instrText xml:space="preserve"> FORMTEXT </w:instrText>
            </w:r>
            <w:r w:rsidRPr="00405528">
              <w:rPr>
                <w:rFonts w:cs="Arial"/>
                <w:szCs w:val="22"/>
              </w:rPr>
            </w:r>
            <w:r w:rsidRPr="00405528">
              <w:rPr>
                <w:rFonts w:cs="Arial"/>
                <w:szCs w:val="22"/>
              </w:rPr>
              <w:fldChar w:fldCharType="separate"/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277" w:type="pct"/>
          </w:tcPr>
          <w:p w14:paraId="22BDEEDD" w14:textId="02E1758E" w:rsidR="00E56796" w:rsidRPr="00405528" w:rsidRDefault="00E56796" w:rsidP="00E56796">
            <w:pPr>
              <w:pStyle w:val="Textkrper-Zeileneinzug"/>
              <w:tabs>
                <w:tab w:val="left" w:pos="2552"/>
                <w:tab w:val="left" w:pos="4253"/>
                <w:tab w:val="left" w:pos="5529"/>
                <w:tab w:val="left" w:pos="6946"/>
              </w:tabs>
              <w:ind w:left="0" w:right="-2"/>
              <w:rPr>
                <w:rFonts w:cs="Arial"/>
                <w:szCs w:val="22"/>
                <w:lang w:val="de-CH"/>
              </w:rPr>
            </w:pPr>
            <w:r w:rsidRPr="00405528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Pr="00405528">
              <w:rPr>
                <w:rFonts w:cs="Arial"/>
                <w:szCs w:val="22"/>
              </w:rPr>
              <w:instrText xml:space="preserve"> FORMTEXT </w:instrText>
            </w:r>
            <w:r w:rsidRPr="00405528">
              <w:rPr>
                <w:rFonts w:cs="Arial"/>
                <w:szCs w:val="22"/>
              </w:rPr>
            </w:r>
            <w:r w:rsidRPr="00405528">
              <w:rPr>
                <w:rFonts w:cs="Arial"/>
                <w:szCs w:val="22"/>
              </w:rPr>
              <w:fldChar w:fldCharType="separate"/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t> </w:t>
            </w:r>
            <w:r w:rsidRPr="00405528">
              <w:rPr>
                <w:rFonts w:cs="Arial"/>
                <w:szCs w:val="22"/>
              </w:rPr>
              <w:fldChar w:fldCharType="end"/>
            </w:r>
          </w:p>
        </w:tc>
      </w:tr>
    </w:tbl>
    <w:p w14:paraId="127E8CE0" w14:textId="5154D210" w:rsidR="000705C1" w:rsidRPr="00405528" w:rsidRDefault="008A1344" w:rsidP="00F61580">
      <w:pPr>
        <w:numPr>
          <w:ilvl w:val="0"/>
          <w:numId w:val="37"/>
        </w:numPr>
        <w:tabs>
          <w:tab w:val="right" w:pos="4860"/>
          <w:tab w:val="left" w:pos="5040"/>
          <w:tab w:val="right" w:pos="9000"/>
        </w:tabs>
        <w:spacing w:before="240" w:after="120"/>
        <w:ind w:right="-2"/>
        <w:rPr>
          <w:rFonts w:cs="Arial"/>
        </w:rPr>
      </w:pPr>
      <w:r w:rsidRPr="6C7E9B47">
        <w:rPr>
          <w:rFonts w:cs="Arial"/>
          <w:b/>
          <w:bCs/>
          <w:kern w:val="10"/>
        </w:rPr>
        <w:t>Ausgangslage</w:t>
      </w:r>
    </w:p>
    <w:p w14:paraId="72341D38" w14:textId="191D424B" w:rsidR="00502B9F" w:rsidRPr="00405528" w:rsidRDefault="00AF3484" w:rsidP="000705C1">
      <w:pPr>
        <w:tabs>
          <w:tab w:val="right" w:pos="4860"/>
          <w:tab w:val="left" w:pos="5040"/>
          <w:tab w:val="right" w:pos="9000"/>
        </w:tabs>
        <w:spacing w:before="240" w:after="120"/>
        <w:ind w:right="-2"/>
        <w:rPr>
          <w:rFonts w:cs="Arial"/>
          <w:kern w:val="10"/>
        </w:rPr>
      </w:pPr>
      <w:r>
        <w:rPr>
          <w:rFonts w:cs="Arial"/>
          <w:kern w:val="10"/>
        </w:rPr>
        <w:t>Schildern Sie bitte die</w:t>
      </w:r>
      <w:r w:rsidR="008A1344">
        <w:rPr>
          <w:rFonts w:cs="Arial"/>
          <w:kern w:val="10"/>
        </w:rPr>
        <w:t xml:space="preserve"> Ausgangssituation</w:t>
      </w:r>
      <w:r>
        <w:rPr>
          <w:rFonts w:cs="Arial"/>
          <w:kern w:val="10"/>
        </w:rPr>
        <w:t xml:space="preserve"> </w:t>
      </w:r>
      <w:r w:rsidR="00114456">
        <w:rPr>
          <w:rFonts w:cs="Arial"/>
          <w:kern w:val="10"/>
        </w:rPr>
        <w:t>entlang der untenstehenden Fragen</w:t>
      </w:r>
      <w:r w:rsidR="008A1344">
        <w:rPr>
          <w:rFonts w:cs="Arial"/>
          <w:kern w:val="10"/>
        </w:rPr>
        <w:t>.</w:t>
      </w:r>
      <w:r w:rsidR="00502B9F" w:rsidRPr="00405528">
        <w:rPr>
          <w:rFonts w:cs="Arial"/>
          <w:kern w:val="10"/>
        </w:rPr>
        <w:t xml:space="preserve"> 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9061"/>
      </w:tblGrid>
      <w:tr w:rsidR="0083188A" w:rsidRPr="00405528" w14:paraId="162F8C2D" w14:textId="77777777" w:rsidTr="221C2C39">
        <w:tc>
          <w:tcPr>
            <w:tcW w:w="5000" w:type="pct"/>
          </w:tcPr>
          <w:p w14:paraId="7F6CCE27" w14:textId="2AAD0B6B" w:rsidR="00114456" w:rsidRPr="00114456" w:rsidRDefault="00114456" w:rsidP="00114456">
            <w:pPr>
              <w:tabs>
                <w:tab w:val="left" w:pos="284"/>
                <w:tab w:val="left" w:pos="1207"/>
              </w:tabs>
              <w:spacing w:before="240" w:after="120"/>
              <w:ind w:right="-2"/>
              <w:rPr>
                <w:rFonts w:cs="Arial"/>
              </w:rPr>
            </w:pPr>
            <w:r w:rsidRPr="00114456">
              <w:rPr>
                <w:rFonts w:cs="Arial"/>
              </w:rPr>
              <w:t>Zu welchem Elternteil soll Kontakt aufgebaut werden?</w:t>
            </w:r>
          </w:p>
          <w:p w14:paraId="4F4EB426" w14:textId="20470072" w:rsidR="00114456" w:rsidRDefault="00114456" w:rsidP="00114456">
            <w:pPr>
              <w:tabs>
                <w:tab w:val="left" w:pos="284"/>
                <w:tab w:val="left" w:pos="1207"/>
              </w:tabs>
              <w:spacing w:before="240" w:after="120"/>
              <w:ind w:right="-2"/>
              <w:rPr>
                <w:rFonts w:ascii="MS Gothic" w:eastAsia="MS Gothic" w:hAnsi="MS Gothic" w:cs="Arial"/>
              </w:rPr>
            </w:pPr>
            <w:r w:rsidRPr="004055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5528">
              <w:rPr>
                <w:rFonts w:cs="Arial"/>
              </w:rPr>
              <w:instrText xml:space="preserve"> FORMTEXT </w:instrText>
            </w:r>
            <w:r w:rsidRPr="00405528">
              <w:rPr>
                <w:rFonts w:cs="Arial"/>
              </w:rPr>
            </w:r>
            <w:r w:rsidRPr="00405528">
              <w:rPr>
                <w:rFonts w:cs="Arial"/>
              </w:rPr>
              <w:fldChar w:fldCharType="separate"/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</w:rPr>
              <w:fldChar w:fldCharType="end"/>
            </w:r>
          </w:p>
          <w:p w14:paraId="3A98ADF7" w14:textId="2CA0ADE9" w:rsidR="00114456" w:rsidRDefault="00D474C0" w:rsidP="00114456">
            <w:pPr>
              <w:tabs>
                <w:tab w:val="left" w:pos="284"/>
                <w:tab w:val="left" w:pos="1207"/>
              </w:tabs>
              <w:spacing w:before="240" w:after="120"/>
              <w:ind w:right="-2"/>
              <w:rPr>
                <w:rFonts w:cs="Arial"/>
              </w:rPr>
            </w:pPr>
            <w:r>
              <w:rPr>
                <w:rFonts w:cs="Arial"/>
              </w:rPr>
              <w:lastRenderedPageBreak/>
              <w:t>Wie lange hat kein Kontakt zu diesem Elternteil stattgefunden</w:t>
            </w:r>
            <w:r w:rsidR="00CD23B5">
              <w:rPr>
                <w:rFonts w:cs="Arial"/>
              </w:rPr>
              <w:t xml:space="preserve"> und welche Qualität weist die Eltern-Kind-Beziehung auf</w:t>
            </w:r>
            <w:r>
              <w:rPr>
                <w:rFonts w:cs="Arial"/>
              </w:rPr>
              <w:t>?</w:t>
            </w:r>
          </w:p>
          <w:p w14:paraId="0C2DA59B" w14:textId="77777777" w:rsidR="00114456" w:rsidRPr="00266212" w:rsidRDefault="00114456" w:rsidP="00114456">
            <w:pPr>
              <w:tabs>
                <w:tab w:val="left" w:pos="284"/>
                <w:tab w:val="left" w:pos="1207"/>
              </w:tabs>
              <w:spacing w:before="240" w:after="120"/>
              <w:ind w:right="-2"/>
              <w:rPr>
                <w:rFonts w:cs="Arial"/>
              </w:rPr>
            </w:pPr>
            <w:r w:rsidRPr="004055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5528">
              <w:rPr>
                <w:rFonts w:cs="Arial"/>
              </w:rPr>
              <w:instrText xml:space="preserve"> FORMTEXT </w:instrText>
            </w:r>
            <w:r w:rsidRPr="00405528">
              <w:rPr>
                <w:rFonts w:cs="Arial"/>
              </w:rPr>
            </w:r>
            <w:r w:rsidRPr="00405528">
              <w:rPr>
                <w:rFonts w:cs="Arial"/>
              </w:rPr>
              <w:fldChar w:fldCharType="separate"/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</w:rPr>
              <w:fldChar w:fldCharType="end"/>
            </w:r>
            <w:r>
              <w:rPr>
                <w:rFonts w:cs="Arial"/>
              </w:rPr>
              <w:tab/>
            </w:r>
          </w:p>
          <w:p w14:paraId="685F5570" w14:textId="77777777" w:rsidR="003F2B84" w:rsidRDefault="003F2B84" w:rsidP="003F2B84">
            <w:pPr>
              <w:tabs>
                <w:tab w:val="left" w:pos="284"/>
                <w:tab w:val="left" w:pos="1527"/>
              </w:tabs>
              <w:spacing w:before="240" w:after="120"/>
              <w:ind w:right="-2"/>
              <w:rPr>
                <w:rFonts w:cs="Arial"/>
              </w:rPr>
            </w:pPr>
            <w:r>
              <w:rPr>
                <w:rFonts w:cs="Arial"/>
              </w:rPr>
              <w:t>Wie hoch ist das Ausmass des Konflikts zwischen den Eltern (geringe bis moderate Konflikthaftigkeit, Strittigkeit, Hochstrittigkeit)?</w:t>
            </w:r>
          </w:p>
          <w:p w14:paraId="2C5D86AD" w14:textId="77777777" w:rsidR="003F2B84" w:rsidRDefault="003F2B84" w:rsidP="003F2B84">
            <w:pPr>
              <w:tabs>
                <w:tab w:val="left" w:pos="284"/>
                <w:tab w:val="left" w:pos="1527"/>
              </w:tabs>
              <w:spacing w:before="240" w:after="120"/>
              <w:ind w:right="-2"/>
              <w:rPr>
                <w:rFonts w:cs="Arial"/>
              </w:rPr>
            </w:pPr>
            <w:r w:rsidRPr="004055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5528">
              <w:rPr>
                <w:rFonts w:cs="Arial"/>
              </w:rPr>
              <w:instrText xml:space="preserve"> FORMTEXT </w:instrText>
            </w:r>
            <w:r w:rsidRPr="00405528">
              <w:rPr>
                <w:rFonts w:cs="Arial"/>
              </w:rPr>
            </w:r>
            <w:r w:rsidRPr="00405528">
              <w:rPr>
                <w:rFonts w:cs="Arial"/>
              </w:rPr>
              <w:fldChar w:fldCharType="separate"/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</w:rPr>
              <w:fldChar w:fldCharType="end"/>
            </w:r>
          </w:p>
          <w:p w14:paraId="2D26F300" w14:textId="0EDA02C4" w:rsidR="00114456" w:rsidRDefault="00E205EA" w:rsidP="00114456">
            <w:pPr>
              <w:tabs>
                <w:tab w:val="left" w:pos="284"/>
                <w:tab w:val="left" w:pos="1527"/>
              </w:tabs>
              <w:spacing w:before="240" w:after="120"/>
              <w:ind w:right="-2"/>
            </w:pPr>
            <w:r w:rsidRPr="221C2C39">
              <w:rPr>
                <w:rFonts w:cs="Arial"/>
              </w:rPr>
              <w:t>Welche Probleme liegen bzw. lagen in der Familie</w:t>
            </w:r>
            <w:r w:rsidR="003F2B84">
              <w:rPr>
                <w:rFonts w:cs="Arial"/>
              </w:rPr>
              <w:t xml:space="preserve"> neben dem Elternkonflikt noch</w:t>
            </w:r>
            <w:r w:rsidRPr="221C2C39">
              <w:rPr>
                <w:rFonts w:cs="Arial"/>
              </w:rPr>
              <w:t xml:space="preserve"> vor? Bitte die zutreffenden Problemlagen ankreuzen und ausführen.</w:t>
            </w:r>
            <w:r>
              <w:tab/>
            </w:r>
          </w:p>
          <w:p w14:paraId="07DABDF2" w14:textId="3E59E002" w:rsidR="00E205EA" w:rsidRDefault="009A04A5" w:rsidP="00E205EA">
            <w:pPr>
              <w:tabs>
                <w:tab w:val="left" w:pos="284"/>
                <w:tab w:val="left" w:pos="1047"/>
              </w:tabs>
              <w:spacing w:before="240" w:after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400485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5E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205EA">
              <w:rPr>
                <w:rFonts w:cs="Arial"/>
              </w:rPr>
              <w:t xml:space="preserve"> </w:t>
            </w:r>
            <w:r w:rsidR="00CD23B5">
              <w:rPr>
                <w:rFonts w:cs="Arial"/>
              </w:rPr>
              <w:t xml:space="preserve">Physische und/oder psychische </w:t>
            </w:r>
            <w:r w:rsidR="00E205EA">
              <w:rPr>
                <w:rFonts w:cs="Arial"/>
              </w:rPr>
              <w:t xml:space="preserve">Gewalt </w:t>
            </w:r>
          </w:p>
          <w:p w14:paraId="0235913A" w14:textId="572D4411" w:rsidR="00E205EA" w:rsidRDefault="00114456" w:rsidP="00A83CB0">
            <w:pPr>
              <w:tabs>
                <w:tab w:val="left" w:pos="284"/>
                <w:tab w:val="left" w:pos="1047"/>
              </w:tabs>
              <w:spacing w:before="240" w:after="120"/>
              <w:ind w:right="-2"/>
              <w:rPr>
                <w:rFonts w:cs="Arial"/>
              </w:rPr>
            </w:pPr>
            <w:r w:rsidRPr="004055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5528">
              <w:rPr>
                <w:rFonts w:cs="Arial"/>
              </w:rPr>
              <w:instrText xml:space="preserve"> FORMTEXT </w:instrText>
            </w:r>
            <w:r w:rsidRPr="00405528">
              <w:rPr>
                <w:rFonts w:cs="Arial"/>
              </w:rPr>
            </w:r>
            <w:r w:rsidRPr="00405528">
              <w:rPr>
                <w:rFonts w:cs="Arial"/>
              </w:rPr>
              <w:fldChar w:fldCharType="separate"/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</w:rPr>
              <w:fldChar w:fldCharType="end"/>
            </w:r>
          </w:p>
          <w:p w14:paraId="4EEEE39D" w14:textId="77777777" w:rsidR="00E205EA" w:rsidRDefault="009A04A5" w:rsidP="00A83CB0">
            <w:pPr>
              <w:tabs>
                <w:tab w:val="left" w:pos="915"/>
                <w:tab w:val="right" w:pos="4860"/>
                <w:tab w:val="left" w:pos="5040"/>
                <w:tab w:val="right" w:pos="9000"/>
              </w:tabs>
              <w:spacing w:before="240" w:after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1182320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5E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205EA">
              <w:rPr>
                <w:rFonts w:cs="Arial"/>
              </w:rPr>
              <w:t xml:space="preserve"> Sexuelle Gewalt</w:t>
            </w:r>
          </w:p>
          <w:p w14:paraId="415B6884" w14:textId="2530C3B1" w:rsidR="00E205EA" w:rsidRDefault="00E205EA" w:rsidP="00E205EA">
            <w:pPr>
              <w:tabs>
                <w:tab w:val="left" w:pos="915"/>
                <w:tab w:val="right" w:pos="4860"/>
                <w:tab w:val="left" w:pos="5040"/>
                <w:tab w:val="right" w:pos="9000"/>
              </w:tabs>
              <w:spacing w:before="100" w:beforeAutospacing="1" w:after="100" w:afterAutospacing="1"/>
              <w:contextualSpacing/>
              <w:rPr>
                <w:rFonts w:cs="Arial"/>
              </w:rPr>
            </w:pPr>
            <w:r w:rsidRPr="004055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5528">
              <w:rPr>
                <w:rFonts w:cs="Arial"/>
              </w:rPr>
              <w:instrText xml:space="preserve"> FORMTEXT </w:instrText>
            </w:r>
            <w:r w:rsidRPr="00405528">
              <w:rPr>
                <w:rFonts w:cs="Arial"/>
              </w:rPr>
            </w:r>
            <w:r w:rsidRPr="00405528">
              <w:rPr>
                <w:rFonts w:cs="Arial"/>
              </w:rPr>
              <w:fldChar w:fldCharType="separate"/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</w:rPr>
              <w:fldChar w:fldCharType="end"/>
            </w:r>
          </w:p>
          <w:p w14:paraId="64C9E7ED" w14:textId="77777777" w:rsidR="00AF3484" w:rsidRDefault="00AF3484" w:rsidP="008A1344">
            <w:pPr>
              <w:tabs>
                <w:tab w:val="right" w:pos="4860"/>
                <w:tab w:val="left" w:pos="5040"/>
                <w:tab w:val="right" w:pos="9000"/>
              </w:tabs>
              <w:spacing w:before="100" w:beforeAutospacing="1" w:after="100" w:afterAutospacing="1"/>
              <w:contextualSpacing/>
              <w:rPr>
                <w:rFonts w:cs="Arial"/>
                <w:b/>
              </w:rPr>
            </w:pPr>
          </w:p>
          <w:p w14:paraId="384546F5" w14:textId="48A2D6BE" w:rsidR="00AF3484" w:rsidRDefault="009A04A5" w:rsidP="00E205EA">
            <w:pPr>
              <w:tabs>
                <w:tab w:val="left" w:pos="915"/>
                <w:tab w:val="right" w:pos="4860"/>
                <w:tab w:val="left" w:pos="5040"/>
                <w:tab w:val="right" w:pos="9000"/>
              </w:tabs>
              <w:spacing w:before="240" w:after="120"/>
              <w:rPr>
                <w:rFonts w:cs="Arial"/>
                <w:b/>
              </w:rPr>
            </w:pPr>
            <w:sdt>
              <w:sdtPr>
                <w:rPr>
                  <w:rFonts w:cs="Arial"/>
                </w:rPr>
                <w:id w:val="1666060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5EA" w:rsidRPr="00E205E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205EA">
              <w:rPr>
                <w:rFonts w:cs="Arial"/>
              </w:rPr>
              <w:t xml:space="preserve"> Psychische Erkrankungen</w:t>
            </w:r>
            <w:r w:rsidR="00E205EA">
              <w:rPr>
                <w:rFonts w:cs="Arial"/>
              </w:rPr>
              <w:tab/>
            </w:r>
          </w:p>
          <w:p w14:paraId="3405805C" w14:textId="7D2B27E9" w:rsidR="00E205EA" w:rsidRDefault="00E205EA" w:rsidP="00A83CB0">
            <w:pPr>
              <w:tabs>
                <w:tab w:val="right" w:pos="4860"/>
                <w:tab w:val="left" w:pos="5040"/>
                <w:tab w:val="right" w:pos="9000"/>
              </w:tabs>
              <w:spacing w:before="100" w:beforeAutospacing="1" w:after="100" w:afterAutospacing="1"/>
              <w:contextualSpacing/>
              <w:rPr>
                <w:rFonts w:cs="Arial"/>
              </w:rPr>
            </w:pPr>
            <w:r w:rsidRPr="004055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5528">
              <w:rPr>
                <w:rFonts w:cs="Arial"/>
              </w:rPr>
              <w:instrText xml:space="preserve"> FORMTEXT </w:instrText>
            </w:r>
            <w:r w:rsidRPr="00405528">
              <w:rPr>
                <w:rFonts w:cs="Arial"/>
              </w:rPr>
            </w:r>
            <w:r w:rsidRPr="00405528">
              <w:rPr>
                <w:rFonts w:cs="Arial"/>
              </w:rPr>
              <w:fldChar w:fldCharType="separate"/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</w:rPr>
              <w:fldChar w:fldCharType="end"/>
            </w:r>
          </w:p>
          <w:p w14:paraId="21FDE0E0" w14:textId="77777777" w:rsidR="00A83CB0" w:rsidRPr="00A83CB0" w:rsidRDefault="00A83CB0" w:rsidP="00A83CB0">
            <w:pPr>
              <w:tabs>
                <w:tab w:val="right" w:pos="4860"/>
                <w:tab w:val="left" w:pos="5040"/>
                <w:tab w:val="right" w:pos="9000"/>
              </w:tabs>
              <w:spacing w:before="100" w:beforeAutospacing="1" w:after="100" w:afterAutospacing="1"/>
              <w:contextualSpacing/>
              <w:rPr>
                <w:rFonts w:cs="Arial"/>
              </w:rPr>
            </w:pPr>
          </w:p>
          <w:p w14:paraId="2BBFEE70" w14:textId="11014D8D" w:rsidR="00E205EA" w:rsidRPr="00E205EA" w:rsidRDefault="009A04A5" w:rsidP="00A83CB0">
            <w:pPr>
              <w:tabs>
                <w:tab w:val="right" w:pos="4860"/>
                <w:tab w:val="left" w:pos="5040"/>
                <w:tab w:val="right" w:pos="9000"/>
              </w:tabs>
              <w:spacing w:before="240" w:after="120"/>
              <w:rPr>
                <w:rFonts w:cs="Arial"/>
                <w:bCs/>
              </w:rPr>
            </w:pPr>
            <w:sdt>
              <w:sdtPr>
                <w:rPr>
                  <w:rFonts w:ascii="Segoe UI Symbol" w:hAnsi="Segoe UI Symbol" w:cs="Segoe UI Symbol"/>
                </w:rPr>
                <w:id w:val="38460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3B5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E205EA" w:rsidRPr="00A83CB0">
              <w:rPr>
                <w:rFonts w:ascii="Segoe UI Symbol" w:hAnsi="Segoe UI Symbol" w:cs="Segoe UI Symbol"/>
              </w:rPr>
              <w:t xml:space="preserve"> Suchtproblematiken</w:t>
            </w:r>
            <w:r w:rsidR="00E205EA" w:rsidRPr="00E205EA">
              <w:rPr>
                <w:rFonts w:cs="Arial"/>
                <w:bCs/>
              </w:rPr>
              <w:tab/>
            </w:r>
          </w:p>
          <w:p w14:paraId="0A25FDA0" w14:textId="77777777" w:rsidR="00E205EA" w:rsidRPr="00E205EA" w:rsidRDefault="00E205EA" w:rsidP="00E205EA">
            <w:pPr>
              <w:tabs>
                <w:tab w:val="right" w:pos="4860"/>
                <w:tab w:val="left" w:pos="5040"/>
                <w:tab w:val="right" w:pos="9000"/>
              </w:tabs>
              <w:spacing w:before="100" w:beforeAutospacing="1" w:after="100" w:afterAutospacing="1"/>
              <w:contextualSpacing/>
              <w:rPr>
                <w:rFonts w:cs="Arial"/>
                <w:bCs/>
              </w:rPr>
            </w:pPr>
            <w:r w:rsidRPr="00E205EA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05EA">
              <w:rPr>
                <w:rFonts w:cs="Arial"/>
                <w:bCs/>
              </w:rPr>
              <w:instrText xml:space="preserve"> FORMTEXT </w:instrText>
            </w:r>
            <w:r w:rsidRPr="00E205EA">
              <w:rPr>
                <w:rFonts w:cs="Arial"/>
                <w:bCs/>
              </w:rPr>
            </w:r>
            <w:r w:rsidRPr="00E205EA">
              <w:rPr>
                <w:rFonts w:cs="Arial"/>
                <w:bCs/>
              </w:rPr>
              <w:fldChar w:fldCharType="separate"/>
            </w:r>
            <w:r w:rsidRPr="00E205EA">
              <w:rPr>
                <w:rFonts w:cs="Arial"/>
                <w:bCs/>
              </w:rPr>
              <w:t> </w:t>
            </w:r>
            <w:r w:rsidRPr="00E205EA">
              <w:rPr>
                <w:rFonts w:cs="Arial"/>
                <w:bCs/>
              </w:rPr>
              <w:t> </w:t>
            </w:r>
            <w:r w:rsidRPr="00E205EA">
              <w:rPr>
                <w:rFonts w:cs="Arial"/>
                <w:bCs/>
              </w:rPr>
              <w:t> </w:t>
            </w:r>
            <w:r w:rsidRPr="00E205EA">
              <w:rPr>
                <w:rFonts w:cs="Arial"/>
                <w:bCs/>
              </w:rPr>
              <w:t> </w:t>
            </w:r>
            <w:r w:rsidRPr="00E205EA">
              <w:rPr>
                <w:rFonts w:cs="Arial"/>
                <w:bCs/>
              </w:rPr>
              <w:t> </w:t>
            </w:r>
            <w:r w:rsidRPr="00E205EA">
              <w:rPr>
                <w:rFonts w:cs="Arial"/>
                <w:bCs/>
              </w:rPr>
              <w:fldChar w:fldCharType="end"/>
            </w:r>
          </w:p>
          <w:p w14:paraId="2A0E7F5A" w14:textId="77777777" w:rsidR="00AF3484" w:rsidRDefault="00AF3484" w:rsidP="008A1344">
            <w:pPr>
              <w:tabs>
                <w:tab w:val="right" w:pos="4860"/>
                <w:tab w:val="left" w:pos="5040"/>
                <w:tab w:val="right" w:pos="9000"/>
              </w:tabs>
              <w:spacing w:before="100" w:beforeAutospacing="1" w:after="100" w:afterAutospacing="1"/>
              <w:contextualSpacing/>
              <w:rPr>
                <w:rFonts w:cs="Arial"/>
                <w:b/>
              </w:rPr>
            </w:pPr>
          </w:p>
          <w:p w14:paraId="30888693" w14:textId="0978B862" w:rsidR="00CD23B5" w:rsidRDefault="009A04A5" w:rsidP="221C2C39">
            <w:pPr>
              <w:tabs>
                <w:tab w:val="right" w:pos="4860"/>
                <w:tab w:val="left" w:pos="5040"/>
                <w:tab w:val="right" w:pos="9000"/>
              </w:tabs>
              <w:spacing w:before="100" w:beforeAutospacing="1" w:after="100" w:afterAutospacing="1"/>
              <w:contextualSpacing/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24168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3B5" w:rsidRPr="221C2C39">
                  <w:rPr>
                    <w:rFonts w:ascii="MS Gothic" w:eastAsia="MS Gothic" w:hAnsi="MS Gothic" w:cs="Segoe UI Symbol"/>
                  </w:rPr>
                  <w:t>☐</w:t>
                </w:r>
              </w:sdtContent>
            </w:sdt>
            <w:r w:rsidR="00CD23B5" w:rsidRPr="221C2C39">
              <w:rPr>
                <w:rFonts w:ascii="Segoe UI Symbol" w:hAnsi="Segoe UI Symbol" w:cs="Segoe UI Symbol"/>
              </w:rPr>
              <w:t xml:space="preserve"> Andere Probleme (z.B. Überforderung in der Erziehung, </w:t>
            </w:r>
            <w:r w:rsidR="00680DB3" w:rsidRPr="221C2C39">
              <w:rPr>
                <w:rFonts w:ascii="Segoe UI Symbol" w:hAnsi="Segoe UI Symbol" w:cs="Segoe UI Symbol"/>
              </w:rPr>
              <w:t>Gefängnisaufenthalt</w:t>
            </w:r>
            <w:r w:rsidR="00A4005C" w:rsidRPr="221C2C39">
              <w:rPr>
                <w:rFonts w:ascii="Segoe UI Symbol" w:hAnsi="Segoe UI Symbol" w:cs="Segoe UI Symbol"/>
              </w:rPr>
              <w:t xml:space="preserve"> eines Elternteils</w:t>
            </w:r>
            <w:r w:rsidR="00CD23B5" w:rsidRPr="221C2C39">
              <w:rPr>
                <w:rFonts w:ascii="Segoe UI Symbol" w:hAnsi="Segoe UI Symbol" w:cs="Segoe UI Symbol"/>
              </w:rPr>
              <w:t xml:space="preserve"> etc.)</w:t>
            </w:r>
          </w:p>
          <w:p w14:paraId="5F238DE5" w14:textId="77777777" w:rsidR="00CD23B5" w:rsidRPr="00E205EA" w:rsidRDefault="00CD23B5" w:rsidP="00CD23B5">
            <w:pPr>
              <w:tabs>
                <w:tab w:val="right" w:pos="4860"/>
                <w:tab w:val="left" w:pos="5040"/>
                <w:tab w:val="right" w:pos="9000"/>
              </w:tabs>
              <w:spacing w:before="100" w:beforeAutospacing="1" w:after="100" w:afterAutospacing="1"/>
              <w:contextualSpacing/>
              <w:rPr>
                <w:rFonts w:cs="Arial"/>
                <w:bCs/>
              </w:rPr>
            </w:pPr>
            <w:r w:rsidRPr="00E205EA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05EA">
              <w:rPr>
                <w:rFonts w:cs="Arial"/>
                <w:bCs/>
              </w:rPr>
              <w:instrText xml:space="preserve"> FORMTEXT </w:instrText>
            </w:r>
            <w:r w:rsidRPr="00E205EA">
              <w:rPr>
                <w:rFonts w:cs="Arial"/>
                <w:bCs/>
              </w:rPr>
            </w:r>
            <w:r w:rsidRPr="00E205EA">
              <w:rPr>
                <w:rFonts w:cs="Arial"/>
                <w:bCs/>
              </w:rPr>
              <w:fldChar w:fldCharType="separate"/>
            </w:r>
            <w:r w:rsidRPr="00E205EA">
              <w:rPr>
                <w:rFonts w:cs="Arial"/>
                <w:bCs/>
              </w:rPr>
              <w:t> </w:t>
            </w:r>
            <w:r w:rsidRPr="00E205EA">
              <w:rPr>
                <w:rFonts w:cs="Arial"/>
                <w:bCs/>
              </w:rPr>
              <w:t> </w:t>
            </w:r>
            <w:r w:rsidRPr="00E205EA">
              <w:rPr>
                <w:rFonts w:cs="Arial"/>
                <w:bCs/>
              </w:rPr>
              <w:t> </w:t>
            </w:r>
            <w:r w:rsidRPr="00E205EA">
              <w:rPr>
                <w:rFonts w:cs="Arial"/>
                <w:bCs/>
              </w:rPr>
              <w:t> </w:t>
            </w:r>
            <w:r w:rsidRPr="00E205EA">
              <w:rPr>
                <w:rFonts w:cs="Arial"/>
                <w:bCs/>
              </w:rPr>
              <w:t> </w:t>
            </w:r>
            <w:r w:rsidRPr="00E205EA">
              <w:rPr>
                <w:rFonts w:cs="Arial"/>
                <w:bCs/>
              </w:rPr>
              <w:fldChar w:fldCharType="end"/>
            </w:r>
          </w:p>
          <w:p w14:paraId="38214781" w14:textId="6FA55EF0" w:rsidR="00CD23B5" w:rsidRDefault="00CD23B5" w:rsidP="008A1344">
            <w:pPr>
              <w:tabs>
                <w:tab w:val="right" w:pos="4860"/>
                <w:tab w:val="left" w:pos="5040"/>
                <w:tab w:val="right" w:pos="9000"/>
              </w:tabs>
              <w:spacing w:before="100" w:beforeAutospacing="1" w:after="100" w:afterAutospacing="1"/>
              <w:contextualSpacing/>
              <w:rPr>
                <w:rFonts w:cs="Arial"/>
                <w:b/>
              </w:rPr>
            </w:pPr>
          </w:p>
          <w:p w14:paraId="625B4354" w14:textId="2094BFFB" w:rsidR="00A83CB0" w:rsidRDefault="006F4043" w:rsidP="00A83CB0">
            <w:pPr>
              <w:tabs>
                <w:tab w:val="left" w:pos="284"/>
                <w:tab w:val="left" w:pos="1527"/>
              </w:tabs>
              <w:spacing w:before="240" w:after="120"/>
              <w:ind w:right="-2"/>
              <w:rPr>
                <w:rFonts w:cs="Arial"/>
              </w:rPr>
            </w:pPr>
            <w:r>
              <w:rPr>
                <w:rFonts w:cs="Arial"/>
              </w:rPr>
              <w:t xml:space="preserve">Wie sind die Kompetenzen der Eltern bzw. des betreffenden Elternteils zur Beziehungsgestaltung und Berücksichtigung der kindlichen Bedürfnisse einzuschätzen? </w:t>
            </w:r>
          </w:p>
          <w:p w14:paraId="36AC96FF" w14:textId="77777777" w:rsidR="006F4043" w:rsidRDefault="006F4043" w:rsidP="006F4043">
            <w:pPr>
              <w:tabs>
                <w:tab w:val="left" w:pos="284"/>
                <w:tab w:val="left" w:pos="1527"/>
              </w:tabs>
              <w:spacing w:before="240" w:after="120"/>
              <w:ind w:right="-2"/>
              <w:rPr>
                <w:rFonts w:cs="Arial"/>
              </w:rPr>
            </w:pPr>
            <w:r w:rsidRPr="004055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5528">
              <w:rPr>
                <w:rFonts w:cs="Arial"/>
              </w:rPr>
              <w:instrText xml:space="preserve"> FORMTEXT </w:instrText>
            </w:r>
            <w:r w:rsidRPr="00405528">
              <w:rPr>
                <w:rFonts w:cs="Arial"/>
              </w:rPr>
            </w:r>
            <w:r w:rsidRPr="00405528">
              <w:rPr>
                <w:rFonts w:cs="Arial"/>
              </w:rPr>
              <w:fldChar w:fldCharType="separate"/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</w:rPr>
              <w:fldChar w:fldCharType="end"/>
            </w:r>
          </w:p>
          <w:p w14:paraId="1495489C" w14:textId="2E0BD480" w:rsidR="00A83CB0" w:rsidRDefault="006F4043" w:rsidP="00A83CB0">
            <w:pPr>
              <w:tabs>
                <w:tab w:val="left" w:pos="284"/>
                <w:tab w:val="left" w:pos="1527"/>
              </w:tabs>
              <w:spacing w:before="240" w:after="120"/>
              <w:ind w:right="-2"/>
              <w:rPr>
                <w:rFonts w:cs="Arial"/>
              </w:rPr>
            </w:pPr>
            <w:r>
              <w:rPr>
                <w:rFonts w:cs="Arial"/>
              </w:rPr>
              <w:t>Besteht Entführungsgefahr?</w:t>
            </w:r>
          </w:p>
          <w:p w14:paraId="6C1A8949" w14:textId="6405FD62" w:rsidR="006F4043" w:rsidRDefault="009A04A5" w:rsidP="006F4043">
            <w:pPr>
              <w:tabs>
                <w:tab w:val="left" w:pos="284"/>
                <w:tab w:val="left" w:pos="1527"/>
              </w:tabs>
              <w:spacing w:before="240" w:after="120"/>
              <w:ind w:right="-2"/>
              <w:rPr>
                <w:rFonts w:cs="Arial"/>
              </w:rPr>
            </w:pPr>
            <w:sdt>
              <w:sdtPr>
                <w:rPr>
                  <w:rFonts w:ascii="Segoe UI Symbol" w:hAnsi="Segoe UI Symbol" w:cs="Segoe UI Symbol"/>
                </w:rPr>
                <w:id w:val="-886262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043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6F4043">
              <w:rPr>
                <w:rFonts w:ascii="Segoe UI Symbol" w:hAnsi="Segoe UI Symbol" w:cs="Segoe UI Symbol"/>
              </w:rPr>
              <w:tab/>
              <w:t>Ja</w:t>
            </w:r>
          </w:p>
          <w:p w14:paraId="4D49758D" w14:textId="6A3062DF" w:rsidR="006F4043" w:rsidRPr="006F4043" w:rsidRDefault="009A04A5" w:rsidP="006F4043">
            <w:pPr>
              <w:tabs>
                <w:tab w:val="left" w:pos="2550"/>
              </w:tabs>
              <w:spacing w:before="100" w:beforeAutospacing="1" w:after="100" w:afterAutospacing="1"/>
              <w:contextualSpacing/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1636842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043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6F4043">
              <w:rPr>
                <w:rFonts w:ascii="Segoe UI Symbol" w:hAnsi="Segoe UI Symbol" w:cs="Segoe UI Symbol"/>
              </w:rPr>
              <w:t xml:space="preserve"> Nein </w:t>
            </w:r>
          </w:p>
        </w:tc>
      </w:tr>
    </w:tbl>
    <w:p w14:paraId="5E198187" w14:textId="1A814429" w:rsidR="00823DE6" w:rsidRPr="00405528" w:rsidRDefault="00502B9F" w:rsidP="00E57BFD">
      <w:pPr>
        <w:numPr>
          <w:ilvl w:val="0"/>
          <w:numId w:val="37"/>
        </w:numPr>
        <w:tabs>
          <w:tab w:val="clear" w:pos="360"/>
          <w:tab w:val="left" w:pos="284"/>
          <w:tab w:val="right" w:pos="4860"/>
          <w:tab w:val="left" w:pos="5040"/>
          <w:tab w:val="right" w:pos="9000"/>
        </w:tabs>
        <w:spacing w:before="360" w:after="120"/>
        <w:ind w:left="0" w:firstLine="0"/>
        <w:rPr>
          <w:rFonts w:cs="Arial"/>
        </w:rPr>
      </w:pPr>
      <w:r w:rsidRPr="00405528">
        <w:rPr>
          <w:rFonts w:cs="Arial"/>
          <w:b/>
          <w:kern w:val="10"/>
        </w:rPr>
        <w:lastRenderedPageBreak/>
        <w:t>Ressourcen</w:t>
      </w:r>
    </w:p>
    <w:p w14:paraId="182C93D4" w14:textId="39EAF7A1" w:rsidR="00502B9F" w:rsidRPr="00405528" w:rsidRDefault="00502B9F" w:rsidP="00F61580">
      <w:pPr>
        <w:tabs>
          <w:tab w:val="left" w:pos="284"/>
          <w:tab w:val="right" w:pos="4860"/>
          <w:tab w:val="left" w:pos="5040"/>
          <w:tab w:val="right" w:pos="9000"/>
        </w:tabs>
        <w:rPr>
          <w:rFonts w:cs="Arial"/>
        </w:rPr>
      </w:pPr>
      <w:r w:rsidRPr="00405528">
        <w:rPr>
          <w:rFonts w:cs="Arial"/>
          <w:kern w:val="10"/>
        </w:rPr>
        <w:t>Welche Ressourcen sind seitens des Kindes</w:t>
      </w:r>
      <w:r w:rsidR="003B2A23" w:rsidRPr="00405528">
        <w:rPr>
          <w:rFonts w:cs="Arial"/>
          <w:kern w:val="10"/>
        </w:rPr>
        <w:t xml:space="preserve"> bzw. </w:t>
      </w:r>
      <w:r w:rsidRPr="00405528">
        <w:rPr>
          <w:rFonts w:cs="Arial"/>
          <w:kern w:val="10"/>
        </w:rPr>
        <w:t>der/des Jugendlichen, seitens der El</w:t>
      </w:r>
      <w:r w:rsidRPr="00405528">
        <w:rPr>
          <w:rFonts w:cs="Arial"/>
        </w:rPr>
        <w:t>tern</w:t>
      </w:r>
      <w:r w:rsidR="00AF3484">
        <w:rPr>
          <w:rFonts w:cs="Arial"/>
        </w:rPr>
        <w:t xml:space="preserve"> und</w:t>
      </w:r>
      <w:r w:rsidRPr="00405528">
        <w:rPr>
          <w:rFonts w:cs="Arial"/>
        </w:rPr>
        <w:t xml:space="preserve"> der Familie</w:t>
      </w:r>
      <w:r w:rsidR="00AF3484">
        <w:rPr>
          <w:rFonts w:cs="Arial"/>
        </w:rPr>
        <w:t xml:space="preserve"> resp. </w:t>
      </w:r>
      <w:r w:rsidRPr="00405528">
        <w:rPr>
          <w:rFonts w:cs="Arial"/>
        </w:rPr>
        <w:t>des Umfelds</w:t>
      </w:r>
      <w:r w:rsidR="00AF3484">
        <w:rPr>
          <w:rFonts w:cs="Arial"/>
        </w:rPr>
        <w:t xml:space="preserve"> </w:t>
      </w:r>
      <w:r w:rsidRPr="00405528">
        <w:rPr>
          <w:rFonts w:cs="Arial"/>
        </w:rPr>
        <w:t>vorhanden, welche fehlen?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9"/>
        <w:gridCol w:w="3430"/>
        <w:gridCol w:w="3432"/>
      </w:tblGrid>
      <w:tr w:rsidR="00502B9F" w:rsidRPr="00405528" w14:paraId="4A144BEC" w14:textId="77777777" w:rsidTr="002A7E35">
        <w:tc>
          <w:tcPr>
            <w:tcW w:w="1213" w:type="pct"/>
          </w:tcPr>
          <w:p w14:paraId="012FEC4F" w14:textId="77777777" w:rsidR="00502B9F" w:rsidRPr="00405528" w:rsidRDefault="00502B9F" w:rsidP="00F61580">
            <w:pPr>
              <w:ind w:right="-2"/>
              <w:rPr>
                <w:rFonts w:cs="Arial"/>
              </w:rPr>
            </w:pPr>
          </w:p>
        </w:tc>
        <w:tc>
          <w:tcPr>
            <w:tcW w:w="1893" w:type="pct"/>
          </w:tcPr>
          <w:p w14:paraId="7A75C81B" w14:textId="5099A671" w:rsidR="00502B9F" w:rsidRPr="00405528" w:rsidRDefault="00502B9F" w:rsidP="00F61580">
            <w:pPr>
              <w:ind w:right="-2"/>
              <w:rPr>
                <w:rFonts w:cs="Arial"/>
              </w:rPr>
            </w:pPr>
            <w:r w:rsidRPr="00405528">
              <w:rPr>
                <w:rFonts w:cs="Arial"/>
              </w:rPr>
              <w:t>Vorhandene Ressourcen</w:t>
            </w:r>
          </w:p>
        </w:tc>
        <w:tc>
          <w:tcPr>
            <w:tcW w:w="1894" w:type="pct"/>
          </w:tcPr>
          <w:p w14:paraId="493E8EED" w14:textId="564D0868" w:rsidR="00502B9F" w:rsidRPr="00405528" w:rsidRDefault="00502B9F" w:rsidP="00F61580">
            <w:pPr>
              <w:ind w:right="-2"/>
              <w:rPr>
                <w:rFonts w:cs="Arial"/>
              </w:rPr>
            </w:pPr>
            <w:r w:rsidRPr="00405528">
              <w:rPr>
                <w:rFonts w:cs="Arial"/>
              </w:rPr>
              <w:t>Fehlende Ressourcen</w:t>
            </w:r>
          </w:p>
          <w:p w14:paraId="7FFDE3AC" w14:textId="77777777" w:rsidR="00502B9F" w:rsidRPr="00405528" w:rsidRDefault="00502B9F" w:rsidP="00F61580">
            <w:pPr>
              <w:ind w:right="-2"/>
              <w:rPr>
                <w:rFonts w:cs="Arial"/>
              </w:rPr>
            </w:pPr>
          </w:p>
        </w:tc>
      </w:tr>
      <w:tr w:rsidR="00502B9F" w:rsidRPr="00405528" w14:paraId="3B044A9F" w14:textId="77777777" w:rsidTr="002A7E35">
        <w:tc>
          <w:tcPr>
            <w:tcW w:w="1213" w:type="pct"/>
          </w:tcPr>
          <w:p w14:paraId="3FD96329" w14:textId="3661E540" w:rsidR="00502B9F" w:rsidRPr="00405528" w:rsidRDefault="00502B9F" w:rsidP="00F61580">
            <w:pPr>
              <w:ind w:right="-2"/>
              <w:rPr>
                <w:rFonts w:cs="Arial"/>
              </w:rPr>
            </w:pPr>
            <w:r w:rsidRPr="00405528">
              <w:rPr>
                <w:rFonts w:cs="Arial"/>
              </w:rPr>
              <w:t>Kind/Jugendliche/r</w:t>
            </w:r>
          </w:p>
          <w:p w14:paraId="11BDE075" w14:textId="77777777" w:rsidR="00502B9F" w:rsidRPr="00405528" w:rsidRDefault="00502B9F" w:rsidP="00F61580">
            <w:pPr>
              <w:ind w:right="-2"/>
              <w:rPr>
                <w:rFonts w:cs="Arial"/>
              </w:rPr>
            </w:pPr>
          </w:p>
        </w:tc>
        <w:tc>
          <w:tcPr>
            <w:tcW w:w="1893" w:type="pct"/>
          </w:tcPr>
          <w:p w14:paraId="2F8CD089" w14:textId="71219106" w:rsidR="00502B9F" w:rsidRPr="00405528" w:rsidRDefault="00CA2C0E" w:rsidP="00F61580">
            <w:pPr>
              <w:ind w:right="-2"/>
              <w:rPr>
                <w:rFonts w:cs="Arial"/>
              </w:rPr>
            </w:pPr>
            <w:r w:rsidRPr="004055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5528">
              <w:rPr>
                <w:rFonts w:cs="Arial"/>
              </w:rPr>
              <w:instrText xml:space="preserve"> FORMTEXT </w:instrText>
            </w:r>
            <w:r w:rsidRPr="00405528">
              <w:rPr>
                <w:rFonts w:cs="Arial"/>
              </w:rPr>
            </w:r>
            <w:r w:rsidRPr="00405528">
              <w:rPr>
                <w:rFonts w:cs="Arial"/>
              </w:rPr>
              <w:fldChar w:fldCharType="separate"/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</w:rPr>
              <w:fldChar w:fldCharType="end"/>
            </w:r>
          </w:p>
        </w:tc>
        <w:tc>
          <w:tcPr>
            <w:tcW w:w="1894" w:type="pct"/>
          </w:tcPr>
          <w:p w14:paraId="6559A463" w14:textId="02C0C5CF" w:rsidR="00502B9F" w:rsidRPr="00405528" w:rsidRDefault="00CA2C0E" w:rsidP="00F61580">
            <w:pPr>
              <w:ind w:right="-2"/>
              <w:rPr>
                <w:rFonts w:cs="Arial"/>
              </w:rPr>
            </w:pPr>
            <w:r w:rsidRPr="004055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5528">
              <w:rPr>
                <w:rFonts w:cs="Arial"/>
              </w:rPr>
              <w:instrText xml:space="preserve"> FORMTEXT </w:instrText>
            </w:r>
            <w:r w:rsidRPr="00405528">
              <w:rPr>
                <w:rFonts w:cs="Arial"/>
              </w:rPr>
            </w:r>
            <w:r w:rsidRPr="00405528">
              <w:rPr>
                <w:rFonts w:cs="Arial"/>
              </w:rPr>
              <w:fldChar w:fldCharType="separate"/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</w:rPr>
              <w:fldChar w:fldCharType="end"/>
            </w:r>
          </w:p>
        </w:tc>
      </w:tr>
      <w:tr w:rsidR="00502B9F" w:rsidRPr="00405528" w14:paraId="5292E895" w14:textId="77777777" w:rsidTr="002A7E35">
        <w:tc>
          <w:tcPr>
            <w:tcW w:w="1213" w:type="pct"/>
          </w:tcPr>
          <w:p w14:paraId="21F683AB" w14:textId="7473B5EF" w:rsidR="00502B9F" w:rsidRPr="00405528" w:rsidRDefault="00502B9F" w:rsidP="00F61580">
            <w:pPr>
              <w:ind w:right="-2"/>
              <w:rPr>
                <w:rFonts w:cs="Arial"/>
              </w:rPr>
            </w:pPr>
            <w:r w:rsidRPr="00405528">
              <w:rPr>
                <w:rFonts w:cs="Arial"/>
              </w:rPr>
              <w:t>Eltern</w:t>
            </w:r>
          </w:p>
          <w:p w14:paraId="09260114" w14:textId="77777777" w:rsidR="00502B9F" w:rsidRPr="00405528" w:rsidRDefault="00502B9F" w:rsidP="00F61580">
            <w:pPr>
              <w:ind w:right="-2"/>
              <w:rPr>
                <w:rFonts w:cs="Arial"/>
              </w:rPr>
            </w:pPr>
          </w:p>
        </w:tc>
        <w:tc>
          <w:tcPr>
            <w:tcW w:w="1893" w:type="pct"/>
          </w:tcPr>
          <w:p w14:paraId="4277CB34" w14:textId="4E7F7A15" w:rsidR="00502B9F" w:rsidRPr="00405528" w:rsidRDefault="00CA2C0E" w:rsidP="00F61580">
            <w:pPr>
              <w:ind w:right="-2"/>
              <w:rPr>
                <w:rFonts w:cs="Arial"/>
              </w:rPr>
            </w:pPr>
            <w:r w:rsidRPr="00405528">
              <w:rPr>
                <w:rFonts w:cs="Arial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5528">
              <w:rPr>
                <w:rFonts w:cs="Arial"/>
              </w:rPr>
              <w:instrText xml:space="preserve"> FORMTEXT </w:instrText>
            </w:r>
            <w:r w:rsidRPr="00405528">
              <w:rPr>
                <w:rFonts w:cs="Arial"/>
              </w:rPr>
            </w:r>
            <w:r w:rsidRPr="00405528">
              <w:rPr>
                <w:rFonts w:cs="Arial"/>
              </w:rPr>
              <w:fldChar w:fldCharType="separate"/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</w:rPr>
              <w:fldChar w:fldCharType="end"/>
            </w:r>
          </w:p>
        </w:tc>
        <w:tc>
          <w:tcPr>
            <w:tcW w:w="1894" w:type="pct"/>
          </w:tcPr>
          <w:p w14:paraId="15C8C74F" w14:textId="222DEF4E" w:rsidR="00502B9F" w:rsidRPr="00405528" w:rsidRDefault="00CA2C0E" w:rsidP="00F61580">
            <w:pPr>
              <w:ind w:right="-2"/>
              <w:rPr>
                <w:rFonts w:cs="Arial"/>
              </w:rPr>
            </w:pPr>
            <w:r w:rsidRPr="004055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5528">
              <w:rPr>
                <w:rFonts w:cs="Arial"/>
              </w:rPr>
              <w:instrText xml:space="preserve"> FORMTEXT </w:instrText>
            </w:r>
            <w:r w:rsidRPr="00405528">
              <w:rPr>
                <w:rFonts w:cs="Arial"/>
              </w:rPr>
            </w:r>
            <w:r w:rsidRPr="00405528">
              <w:rPr>
                <w:rFonts w:cs="Arial"/>
              </w:rPr>
              <w:fldChar w:fldCharType="separate"/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</w:rPr>
              <w:fldChar w:fldCharType="end"/>
            </w:r>
          </w:p>
        </w:tc>
      </w:tr>
      <w:tr w:rsidR="00502B9F" w:rsidRPr="00405528" w14:paraId="75E24B5C" w14:textId="77777777" w:rsidTr="002A7E35">
        <w:tc>
          <w:tcPr>
            <w:tcW w:w="1213" w:type="pct"/>
          </w:tcPr>
          <w:p w14:paraId="115047E4" w14:textId="3460749C" w:rsidR="00502B9F" w:rsidRPr="00405528" w:rsidRDefault="00502B9F" w:rsidP="00F61580">
            <w:pPr>
              <w:ind w:right="-2"/>
              <w:rPr>
                <w:rFonts w:cs="Arial"/>
              </w:rPr>
            </w:pPr>
            <w:r w:rsidRPr="00405528">
              <w:rPr>
                <w:rFonts w:cs="Arial"/>
              </w:rPr>
              <w:t>Familie/Umfeld</w:t>
            </w:r>
          </w:p>
          <w:p w14:paraId="4FE2B1FF" w14:textId="77777777" w:rsidR="00502B9F" w:rsidRPr="00405528" w:rsidRDefault="00502B9F" w:rsidP="00F61580">
            <w:pPr>
              <w:ind w:right="-2"/>
              <w:rPr>
                <w:rFonts w:cs="Arial"/>
              </w:rPr>
            </w:pPr>
          </w:p>
        </w:tc>
        <w:tc>
          <w:tcPr>
            <w:tcW w:w="1893" w:type="pct"/>
          </w:tcPr>
          <w:p w14:paraId="34E40C6F" w14:textId="649A0358" w:rsidR="00502B9F" w:rsidRPr="00405528" w:rsidRDefault="00CA2C0E" w:rsidP="00F61580">
            <w:pPr>
              <w:ind w:right="-2"/>
              <w:rPr>
                <w:rFonts w:cs="Arial"/>
              </w:rPr>
            </w:pPr>
            <w:r w:rsidRPr="004055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5528">
              <w:rPr>
                <w:rFonts w:cs="Arial"/>
              </w:rPr>
              <w:instrText xml:space="preserve"> FORMTEXT </w:instrText>
            </w:r>
            <w:r w:rsidRPr="00405528">
              <w:rPr>
                <w:rFonts w:cs="Arial"/>
              </w:rPr>
            </w:r>
            <w:r w:rsidRPr="00405528">
              <w:rPr>
                <w:rFonts w:cs="Arial"/>
              </w:rPr>
              <w:fldChar w:fldCharType="separate"/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</w:rPr>
              <w:fldChar w:fldCharType="end"/>
            </w:r>
          </w:p>
        </w:tc>
        <w:tc>
          <w:tcPr>
            <w:tcW w:w="1894" w:type="pct"/>
          </w:tcPr>
          <w:p w14:paraId="2C20802F" w14:textId="4B7F9A89" w:rsidR="00502B9F" w:rsidRPr="00405528" w:rsidRDefault="00CA2C0E" w:rsidP="00F61580">
            <w:pPr>
              <w:ind w:right="-2"/>
              <w:rPr>
                <w:rFonts w:cs="Arial"/>
              </w:rPr>
            </w:pPr>
            <w:r w:rsidRPr="004055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5528">
              <w:rPr>
                <w:rFonts w:cs="Arial"/>
              </w:rPr>
              <w:instrText xml:space="preserve"> FORMTEXT </w:instrText>
            </w:r>
            <w:r w:rsidRPr="00405528">
              <w:rPr>
                <w:rFonts w:cs="Arial"/>
              </w:rPr>
            </w:r>
            <w:r w:rsidRPr="00405528">
              <w:rPr>
                <w:rFonts w:cs="Arial"/>
              </w:rPr>
              <w:fldChar w:fldCharType="separate"/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</w:rPr>
              <w:fldChar w:fldCharType="end"/>
            </w:r>
          </w:p>
        </w:tc>
      </w:tr>
    </w:tbl>
    <w:p w14:paraId="00D25FDF" w14:textId="22582072" w:rsidR="00502B9F" w:rsidRPr="00405528" w:rsidRDefault="076D19DD" w:rsidP="4881BA0D">
      <w:pPr>
        <w:numPr>
          <w:ilvl w:val="0"/>
          <w:numId w:val="37"/>
        </w:numPr>
        <w:tabs>
          <w:tab w:val="clear" w:pos="360"/>
          <w:tab w:val="left" w:pos="284"/>
          <w:tab w:val="right" w:pos="4860"/>
          <w:tab w:val="left" w:pos="5040"/>
          <w:tab w:val="right" w:pos="9000"/>
        </w:tabs>
        <w:spacing w:before="240" w:after="120"/>
        <w:ind w:left="0" w:firstLine="0"/>
        <w:rPr>
          <w:rFonts w:cs="Arial"/>
          <w:b/>
          <w:bCs/>
          <w:kern w:val="10"/>
        </w:rPr>
      </w:pPr>
      <w:r w:rsidRPr="4881BA0D">
        <w:rPr>
          <w:rFonts w:cs="Arial"/>
          <w:b/>
          <w:bCs/>
          <w:kern w:val="10"/>
        </w:rPr>
        <w:t xml:space="preserve">Bisherige </w:t>
      </w:r>
      <w:r w:rsidR="2495284D" w:rsidRPr="4881BA0D">
        <w:rPr>
          <w:rFonts w:cs="Arial"/>
          <w:b/>
          <w:bCs/>
          <w:kern w:val="10"/>
        </w:rPr>
        <w:t>Massnahmen</w:t>
      </w:r>
    </w:p>
    <w:p w14:paraId="0B6FD35B" w14:textId="5F4D0E4B" w:rsidR="00585B9D" w:rsidRPr="00405528" w:rsidRDefault="00502B9F" w:rsidP="00502B9F">
      <w:pPr>
        <w:ind w:right="-2"/>
        <w:rPr>
          <w:rFonts w:cs="Arial"/>
        </w:rPr>
      </w:pPr>
      <w:r w:rsidRPr="00405528">
        <w:rPr>
          <w:rFonts w:cs="Arial"/>
        </w:rPr>
        <w:t>Welche Unterstützungsangebote wurden bereits wahrgenommen</w:t>
      </w:r>
      <w:r w:rsidR="004464DB">
        <w:rPr>
          <w:rFonts w:cs="Arial"/>
        </w:rPr>
        <w:t xml:space="preserve">? Welche Abklärungen wurden </w:t>
      </w:r>
      <w:r w:rsidR="00CD23B5">
        <w:rPr>
          <w:rFonts w:cs="Arial"/>
        </w:rPr>
        <w:t xml:space="preserve">schon </w:t>
      </w:r>
      <w:r w:rsidR="004464DB" w:rsidRPr="00405528">
        <w:rPr>
          <w:rFonts w:cs="Arial"/>
        </w:rPr>
        <w:t>durchgeführt</w:t>
      </w:r>
      <w:r w:rsidR="004464DB">
        <w:rPr>
          <w:rFonts w:cs="Arial"/>
        </w:rPr>
        <w:t>? W</w:t>
      </w:r>
      <w:r w:rsidRPr="00405528">
        <w:rPr>
          <w:rFonts w:cs="Arial"/>
        </w:rPr>
        <w:t>elche Massnahmen</w:t>
      </w:r>
      <w:r w:rsidRPr="00405528" w:rsidDel="00AA752D">
        <w:rPr>
          <w:rFonts w:cs="Arial"/>
        </w:rPr>
        <w:t xml:space="preserve"> </w:t>
      </w:r>
      <w:r w:rsidR="004464DB">
        <w:rPr>
          <w:rFonts w:cs="Arial"/>
        </w:rPr>
        <w:t xml:space="preserve">wurden bereits </w:t>
      </w:r>
      <w:r w:rsidRPr="00405528">
        <w:rPr>
          <w:rFonts w:cs="Arial"/>
        </w:rPr>
        <w:t>getroffen</w:t>
      </w:r>
      <w:r w:rsidR="00665829">
        <w:rPr>
          <w:rFonts w:cs="Arial"/>
        </w:rPr>
        <w:t xml:space="preserve">? </w:t>
      </w:r>
      <w:r w:rsidR="004464DB">
        <w:rPr>
          <w:rFonts w:cs="Arial"/>
        </w:rPr>
        <w:t>Wurde ein begleitetes Besuchsrecht angeordnet?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1"/>
      </w:tblGrid>
      <w:tr w:rsidR="00585B9D" w:rsidRPr="00405528" w14:paraId="6DB2CAB0" w14:textId="77777777" w:rsidTr="002A7E35">
        <w:trPr>
          <w:trHeight w:val="574"/>
        </w:trPr>
        <w:tc>
          <w:tcPr>
            <w:tcW w:w="2500" w:type="pct"/>
            <w:vAlign w:val="center"/>
          </w:tcPr>
          <w:p w14:paraId="60096C33" w14:textId="6D130934" w:rsidR="00585B9D" w:rsidRPr="00405528" w:rsidRDefault="00585B9D" w:rsidP="00F61580">
            <w:pPr>
              <w:tabs>
                <w:tab w:val="right" w:pos="4860"/>
                <w:tab w:val="left" w:pos="5040"/>
                <w:tab w:val="right" w:pos="9180"/>
              </w:tabs>
              <w:rPr>
                <w:rFonts w:cs="Arial"/>
              </w:rPr>
            </w:pPr>
            <w:r w:rsidRPr="00405528">
              <w:rPr>
                <w:rFonts w:cs="Arial"/>
              </w:rPr>
              <w:t>Unterstützungsangebote / Abklärungen</w:t>
            </w:r>
            <w:r w:rsidR="004464DB">
              <w:rPr>
                <w:rFonts w:cs="Arial"/>
              </w:rPr>
              <w:t xml:space="preserve"> / </w:t>
            </w:r>
            <w:r w:rsidR="004464DB" w:rsidRPr="00405528">
              <w:rPr>
                <w:rFonts w:cs="Arial"/>
              </w:rPr>
              <w:t xml:space="preserve">Massnahmen </w:t>
            </w:r>
            <w:r w:rsidR="004464DB">
              <w:rPr>
                <w:rFonts w:cs="Arial"/>
              </w:rPr>
              <w:t>(inkl. begl. Besuchsrecht)</w:t>
            </w:r>
          </w:p>
        </w:tc>
        <w:tc>
          <w:tcPr>
            <w:tcW w:w="2500" w:type="pct"/>
            <w:vAlign w:val="center"/>
          </w:tcPr>
          <w:p w14:paraId="6488C322" w14:textId="77F892EA" w:rsidR="00585B9D" w:rsidRPr="00405528" w:rsidRDefault="00585B9D" w:rsidP="00F61580">
            <w:pPr>
              <w:tabs>
                <w:tab w:val="right" w:pos="4860"/>
                <w:tab w:val="left" w:pos="5040"/>
                <w:tab w:val="right" w:pos="9180"/>
              </w:tabs>
              <w:rPr>
                <w:rFonts w:cs="Arial"/>
              </w:rPr>
            </w:pPr>
            <w:r w:rsidRPr="00405528">
              <w:rPr>
                <w:rFonts w:cs="Arial"/>
              </w:rPr>
              <w:t>Ergebnisse</w:t>
            </w:r>
          </w:p>
        </w:tc>
      </w:tr>
      <w:tr w:rsidR="00585B9D" w:rsidRPr="00405528" w14:paraId="0938756F" w14:textId="77777777" w:rsidTr="002A7E35">
        <w:trPr>
          <w:trHeight w:val="1247"/>
        </w:trPr>
        <w:tc>
          <w:tcPr>
            <w:tcW w:w="2500" w:type="pct"/>
            <w:vAlign w:val="center"/>
          </w:tcPr>
          <w:p w14:paraId="7F16ABE2" w14:textId="77777777" w:rsidR="00585B9D" w:rsidRPr="00405528" w:rsidRDefault="00585B9D" w:rsidP="00F61580">
            <w:pPr>
              <w:tabs>
                <w:tab w:val="right" w:pos="4860"/>
                <w:tab w:val="left" w:pos="5040"/>
                <w:tab w:val="right" w:pos="9180"/>
              </w:tabs>
              <w:rPr>
                <w:rFonts w:cs="Arial"/>
                <w:b/>
              </w:rPr>
            </w:pPr>
            <w:r w:rsidRPr="004055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5528">
              <w:rPr>
                <w:rFonts w:cs="Arial"/>
              </w:rPr>
              <w:instrText xml:space="preserve"> FORMTEXT </w:instrText>
            </w:r>
            <w:r w:rsidRPr="00405528">
              <w:rPr>
                <w:rFonts w:cs="Arial"/>
              </w:rPr>
            </w:r>
            <w:r w:rsidRPr="00405528">
              <w:rPr>
                <w:rFonts w:cs="Arial"/>
              </w:rPr>
              <w:fldChar w:fldCharType="separate"/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</w:rPr>
              <w:fldChar w:fldCharType="end"/>
            </w:r>
          </w:p>
        </w:tc>
        <w:tc>
          <w:tcPr>
            <w:tcW w:w="2500" w:type="pct"/>
            <w:vAlign w:val="center"/>
          </w:tcPr>
          <w:p w14:paraId="23CCF750" w14:textId="77777777" w:rsidR="00585B9D" w:rsidRPr="00405528" w:rsidRDefault="00585B9D" w:rsidP="00F61580">
            <w:pPr>
              <w:tabs>
                <w:tab w:val="right" w:pos="4860"/>
                <w:tab w:val="left" w:pos="5040"/>
                <w:tab w:val="right" w:pos="9180"/>
              </w:tabs>
              <w:rPr>
                <w:rFonts w:cs="Arial"/>
                <w:b/>
                <w:u w:val="dotted"/>
              </w:rPr>
            </w:pPr>
            <w:r w:rsidRPr="004055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5528">
              <w:rPr>
                <w:rFonts w:cs="Arial"/>
              </w:rPr>
              <w:instrText xml:space="preserve"> FORMTEXT </w:instrText>
            </w:r>
            <w:r w:rsidRPr="00405528">
              <w:rPr>
                <w:rFonts w:cs="Arial"/>
              </w:rPr>
            </w:r>
            <w:r w:rsidRPr="00405528">
              <w:rPr>
                <w:rFonts w:cs="Arial"/>
              </w:rPr>
              <w:fldChar w:fldCharType="separate"/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</w:rPr>
              <w:fldChar w:fldCharType="end"/>
            </w:r>
          </w:p>
        </w:tc>
      </w:tr>
    </w:tbl>
    <w:p w14:paraId="2F4403E1" w14:textId="68D79B45" w:rsidR="00491EA1" w:rsidRPr="00491EA1" w:rsidRDefault="00491EA1" w:rsidP="00491EA1">
      <w:pPr>
        <w:pStyle w:val="Listenabsatz"/>
        <w:numPr>
          <w:ilvl w:val="0"/>
          <w:numId w:val="37"/>
        </w:numPr>
        <w:tabs>
          <w:tab w:val="left" w:pos="284"/>
          <w:tab w:val="right" w:pos="4860"/>
          <w:tab w:val="left" w:pos="5040"/>
          <w:tab w:val="right" w:pos="9000"/>
        </w:tabs>
        <w:spacing w:before="240" w:after="120"/>
        <w:ind w:right="-2"/>
        <w:rPr>
          <w:rFonts w:cs="Arial"/>
        </w:rPr>
      </w:pPr>
      <w:r w:rsidRPr="00491EA1">
        <w:rPr>
          <w:rFonts w:cs="Arial"/>
          <w:b/>
          <w:bCs/>
          <w:kern w:val="10"/>
        </w:rPr>
        <w:t>Welches Besuchsbegle</w:t>
      </w:r>
      <w:r w:rsidR="00DC0698" w:rsidRPr="00491EA1">
        <w:rPr>
          <w:rFonts w:cs="Arial"/>
          <w:b/>
          <w:bCs/>
          <w:kern w:val="10"/>
        </w:rPr>
        <w:t>itungsa</w:t>
      </w:r>
      <w:r w:rsidR="00665829" w:rsidRPr="00491EA1">
        <w:rPr>
          <w:rFonts w:cs="Arial"/>
          <w:b/>
          <w:bCs/>
          <w:kern w:val="10"/>
        </w:rPr>
        <w:t>ngebot</w:t>
      </w:r>
      <w:r w:rsidRPr="00491EA1">
        <w:rPr>
          <w:rFonts w:cs="Arial"/>
          <w:b/>
          <w:bCs/>
          <w:kern w:val="10"/>
        </w:rPr>
        <w:t xml:space="preserve"> ist vorgesehen</w:t>
      </w:r>
      <w:r w:rsidR="00DC0698" w:rsidRPr="00491EA1">
        <w:rPr>
          <w:rFonts w:cs="Arial"/>
          <w:b/>
          <w:bCs/>
          <w:kern w:val="10"/>
        </w:rPr>
        <w:t xml:space="preserve"> </w:t>
      </w:r>
      <w:r w:rsidR="005F3D32" w:rsidRPr="00491EA1">
        <w:rPr>
          <w:rFonts w:cs="Arial"/>
          <w:b/>
          <w:bCs/>
          <w:kern w:val="10"/>
        </w:rPr>
        <w:t>(BBT, EB-basis, EB-plus)</w:t>
      </w:r>
      <w:r w:rsidRPr="00491EA1">
        <w:rPr>
          <w:rFonts w:cs="Arial"/>
          <w:b/>
          <w:bCs/>
          <w:kern w:val="10"/>
        </w:rPr>
        <w:t>?</w:t>
      </w:r>
    </w:p>
    <w:p w14:paraId="10AA4447" w14:textId="7A97DE9C" w:rsidR="00502B9F" w:rsidRPr="00491EA1" w:rsidRDefault="00491EA1" w:rsidP="00491EA1">
      <w:pPr>
        <w:pStyle w:val="Listenabsatz"/>
        <w:tabs>
          <w:tab w:val="left" w:pos="284"/>
          <w:tab w:val="right" w:pos="4860"/>
          <w:tab w:val="left" w:pos="5040"/>
          <w:tab w:val="right" w:pos="9000"/>
        </w:tabs>
        <w:spacing w:before="240" w:after="120"/>
        <w:ind w:left="284" w:right="-2"/>
        <w:rPr>
          <w:rFonts w:cs="Arial"/>
        </w:rPr>
      </w:pPr>
      <w:r w:rsidRPr="00491EA1">
        <w:rPr>
          <w:rFonts w:cs="Arial"/>
        </w:rPr>
        <w:t xml:space="preserve">Bitte kreuzen Sie das anvisierte Angebot an und </w:t>
      </w:r>
      <w:r w:rsidRPr="00491EA1">
        <w:rPr>
          <w:rFonts w:cs="Arial"/>
          <w:b/>
          <w:bCs/>
        </w:rPr>
        <w:t>begründen</w:t>
      </w:r>
      <w:r w:rsidRPr="00491EA1">
        <w:rPr>
          <w:rFonts w:cs="Arial"/>
        </w:rPr>
        <w:t xml:space="preserve"> Sie Ihre Auswahl.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A4489C" w:rsidRPr="00405528" w14:paraId="7E23EEA7" w14:textId="77777777" w:rsidTr="4CB571EF">
        <w:tc>
          <w:tcPr>
            <w:tcW w:w="9061" w:type="dxa"/>
          </w:tcPr>
          <w:p w14:paraId="333DD713" w14:textId="138C1EF5" w:rsidR="00266212" w:rsidRDefault="009A04A5" w:rsidP="00266212">
            <w:pPr>
              <w:tabs>
                <w:tab w:val="left" w:pos="284"/>
                <w:tab w:val="left" w:pos="1207"/>
              </w:tabs>
              <w:spacing w:before="240" w:after="120"/>
              <w:ind w:right="-2"/>
              <w:rPr>
                <w:rFonts w:cs="Arial"/>
              </w:rPr>
            </w:pPr>
            <w:sdt>
              <w:sdtPr>
                <w:rPr>
                  <w:rFonts w:cs="Arial"/>
                </w:rPr>
                <w:id w:val="-160972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212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266212">
              <w:rPr>
                <w:rFonts w:cs="Arial"/>
              </w:rPr>
              <w:tab/>
              <w:t>Begleitete Besuchstage</w:t>
            </w:r>
            <w:r w:rsidR="005F3D32">
              <w:rPr>
                <w:rFonts w:cs="Arial"/>
              </w:rPr>
              <w:t xml:space="preserve"> (BBT)</w:t>
            </w:r>
            <w:r w:rsidR="006F4043">
              <w:rPr>
                <w:rFonts w:cs="Arial"/>
              </w:rPr>
              <w:t xml:space="preserve"> (</w:t>
            </w:r>
            <w:r w:rsidR="00491EA1">
              <w:rPr>
                <w:rFonts w:cs="Arial"/>
              </w:rPr>
              <w:t xml:space="preserve">z.B. </w:t>
            </w:r>
            <w:r w:rsidR="006F4043">
              <w:rPr>
                <w:rFonts w:cs="Arial"/>
              </w:rPr>
              <w:t xml:space="preserve">Kooperationsbereitschaft </w:t>
            </w:r>
            <w:r w:rsidR="00303464">
              <w:rPr>
                <w:rFonts w:cs="Arial"/>
              </w:rPr>
              <w:t>&amp;</w:t>
            </w:r>
            <w:r w:rsidR="006F4043">
              <w:rPr>
                <w:rFonts w:cs="Arial"/>
              </w:rPr>
              <w:t xml:space="preserve"> hohe</w:t>
            </w:r>
            <w:r w:rsidR="00491EA1">
              <w:rPr>
                <w:rFonts w:cs="Arial"/>
              </w:rPr>
              <w:t xml:space="preserve"> </w:t>
            </w:r>
            <w:r w:rsidR="006F4043">
              <w:rPr>
                <w:rFonts w:cs="Arial"/>
              </w:rPr>
              <w:t xml:space="preserve">Selbstständigkeit </w:t>
            </w:r>
            <w:r w:rsidR="00491EA1">
              <w:rPr>
                <w:rFonts w:cs="Arial"/>
              </w:rPr>
              <w:t>bei den</w:t>
            </w:r>
            <w:r w:rsidR="006F4043">
              <w:rPr>
                <w:rFonts w:cs="Arial"/>
              </w:rPr>
              <w:t xml:space="preserve"> Eltern, </w:t>
            </w:r>
            <w:r w:rsidR="00303464">
              <w:rPr>
                <w:rFonts w:cs="Arial"/>
              </w:rPr>
              <w:t>moderate</w:t>
            </w:r>
            <w:r w:rsidR="00491EA1">
              <w:rPr>
                <w:rFonts w:cs="Arial"/>
              </w:rPr>
              <w:t>r</w:t>
            </w:r>
            <w:r w:rsidR="00303464">
              <w:rPr>
                <w:rFonts w:cs="Arial"/>
              </w:rPr>
              <w:t xml:space="preserve"> Elternkonflikt, geringe Schutzbedürftigkeit der Kinder</w:t>
            </w:r>
            <w:r w:rsidR="007B0E49">
              <w:rPr>
                <w:rFonts w:cs="Arial"/>
              </w:rPr>
              <w:t>, mittlere Begleitpräsenz</w:t>
            </w:r>
            <w:r w:rsidR="005B3C95">
              <w:rPr>
                <w:rFonts w:cs="Arial"/>
              </w:rPr>
              <w:t xml:space="preserve"> etc.</w:t>
            </w:r>
            <w:r w:rsidR="00303464">
              <w:rPr>
                <w:rFonts w:cs="Arial"/>
              </w:rPr>
              <w:t>)</w:t>
            </w:r>
          </w:p>
          <w:p w14:paraId="01C46CEB" w14:textId="2E10F316" w:rsidR="00266212" w:rsidRPr="00266212" w:rsidRDefault="00665829" w:rsidP="00266212">
            <w:pPr>
              <w:tabs>
                <w:tab w:val="left" w:pos="284"/>
                <w:tab w:val="left" w:pos="1207"/>
              </w:tabs>
              <w:spacing w:before="240" w:after="120"/>
              <w:ind w:right="-2"/>
              <w:rPr>
                <w:rFonts w:cs="Arial"/>
              </w:rPr>
            </w:pPr>
            <w:r w:rsidRPr="004055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5528">
              <w:rPr>
                <w:rFonts w:cs="Arial"/>
              </w:rPr>
              <w:instrText xml:space="preserve"> FORMTEXT </w:instrText>
            </w:r>
            <w:r w:rsidRPr="00405528">
              <w:rPr>
                <w:rFonts w:cs="Arial"/>
              </w:rPr>
            </w:r>
            <w:r w:rsidRPr="00405528">
              <w:rPr>
                <w:rFonts w:cs="Arial"/>
              </w:rPr>
              <w:fldChar w:fldCharType="separate"/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</w:rPr>
              <w:fldChar w:fldCharType="end"/>
            </w:r>
            <w:r w:rsidR="00266212">
              <w:rPr>
                <w:rFonts w:cs="Arial"/>
              </w:rPr>
              <w:tab/>
            </w:r>
          </w:p>
          <w:p w14:paraId="63075E7B" w14:textId="2DAF0CC8" w:rsidR="00266212" w:rsidRDefault="009A04A5" w:rsidP="00266212">
            <w:pPr>
              <w:tabs>
                <w:tab w:val="left" w:pos="284"/>
                <w:tab w:val="left" w:pos="1527"/>
              </w:tabs>
              <w:spacing w:before="240" w:after="120"/>
              <w:ind w:right="-2"/>
              <w:rPr>
                <w:rFonts w:cs="Arial"/>
              </w:rPr>
            </w:pPr>
            <w:sdt>
              <w:sdtPr>
                <w:rPr>
                  <w:rFonts w:cs="Arial"/>
                </w:rPr>
                <w:id w:val="2053108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21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66212">
              <w:rPr>
                <w:rFonts w:cs="Arial"/>
              </w:rPr>
              <w:tab/>
              <w:t xml:space="preserve">Einzelbegleitung im Besuchsrecht basis </w:t>
            </w:r>
            <w:r w:rsidR="005F3D32">
              <w:rPr>
                <w:rFonts w:cs="Arial"/>
              </w:rPr>
              <w:t>(EB-basis)</w:t>
            </w:r>
            <w:r w:rsidR="00303464">
              <w:rPr>
                <w:rFonts w:cs="Arial"/>
              </w:rPr>
              <w:t xml:space="preserve"> (</w:t>
            </w:r>
            <w:r w:rsidR="00491EA1">
              <w:rPr>
                <w:rFonts w:cs="Arial"/>
              </w:rPr>
              <w:t xml:space="preserve">z.B. </w:t>
            </w:r>
            <w:r w:rsidR="00303464">
              <w:rPr>
                <w:rFonts w:cs="Arial"/>
              </w:rPr>
              <w:t>Kooperationsbereitschaft, aber Unterstützungsb</w:t>
            </w:r>
            <w:r w:rsidR="00491EA1">
              <w:rPr>
                <w:rFonts w:cs="Arial"/>
              </w:rPr>
              <w:t>edarf</w:t>
            </w:r>
            <w:r w:rsidR="005B3C95">
              <w:rPr>
                <w:rFonts w:cs="Arial"/>
              </w:rPr>
              <w:t xml:space="preserve"> </w:t>
            </w:r>
            <w:r w:rsidR="00491EA1">
              <w:rPr>
                <w:rFonts w:cs="Arial"/>
              </w:rPr>
              <w:t xml:space="preserve">bei den </w:t>
            </w:r>
            <w:r w:rsidR="00303464">
              <w:rPr>
                <w:rFonts w:cs="Arial"/>
              </w:rPr>
              <w:t>Eltern, mittler</w:t>
            </w:r>
            <w:r w:rsidR="00643571">
              <w:rPr>
                <w:rFonts w:cs="Arial"/>
              </w:rPr>
              <w:t>e</w:t>
            </w:r>
            <w:r w:rsidR="00491EA1">
              <w:rPr>
                <w:rFonts w:cs="Arial"/>
              </w:rPr>
              <w:t>r</w:t>
            </w:r>
            <w:r w:rsidR="00643571">
              <w:rPr>
                <w:rFonts w:cs="Arial"/>
              </w:rPr>
              <w:t xml:space="preserve"> </w:t>
            </w:r>
            <w:r w:rsidR="00303464">
              <w:rPr>
                <w:rFonts w:cs="Arial"/>
              </w:rPr>
              <w:t>Schutzbe</w:t>
            </w:r>
            <w:r w:rsidR="00643571">
              <w:rPr>
                <w:rFonts w:cs="Arial"/>
              </w:rPr>
              <w:t>darf bei</w:t>
            </w:r>
            <w:r w:rsidR="00491EA1">
              <w:rPr>
                <w:rFonts w:cs="Arial"/>
              </w:rPr>
              <w:t xml:space="preserve"> den </w:t>
            </w:r>
            <w:r w:rsidR="00303464">
              <w:rPr>
                <w:rFonts w:cs="Arial"/>
              </w:rPr>
              <w:t>Kinder</w:t>
            </w:r>
            <w:r w:rsidR="00643571">
              <w:rPr>
                <w:rFonts w:cs="Arial"/>
              </w:rPr>
              <w:t>n</w:t>
            </w:r>
            <w:r w:rsidR="007B0E49">
              <w:rPr>
                <w:rFonts w:cs="Arial"/>
              </w:rPr>
              <w:t>, hohe Begleitpräsenz</w:t>
            </w:r>
            <w:r w:rsidR="005B3C95">
              <w:rPr>
                <w:rFonts w:cs="Arial"/>
              </w:rPr>
              <w:t xml:space="preserve"> etc.</w:t>
            </w:r>
            <w:r w:rsidR="00303464">
              <w:rPr>
                <w:rFonts w:cs="Arial"/>
              </w:rPr>
              <w:t xml:space="preserve">) </w:t>
            </w:r>
          </w:p>
          <w:p w14:paraId="399E295A" w14:textId="3CB08C26" w:rsidR="00AF3484" w:rsidRDefault="00665829" w:rsidP="00266212">
            <w:pPr>
              <w:tabs>
                <w:tab w:val="left" w:pos="284"/>
                <w:tab w:val="left" w:pos="1527"/>
              </w:tabs>
              <w:spacing w:before="240" w:after="120"/>
              <w:ind w:right="-2"/>
              <w:rPr>
                <w:rFonts w:cs="Arial"/>
              </w:rPr>
            </w:pPr>
            <w:r w:rsidRPr="004055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5528">
              <w:rPr>
                <w:rFonts w:cs="Arial"/>
              </w:rPr>
              <w:instrText xml:space="preserve"> FORMTEXT </w:instrText>
            </w:r>
            <w:r w:rsidRPr="00405528">
              <w:rPr>
                <w:rFonts w:cs="Arial"/>
              </w:rPr>
            </w:r>
            <w:r w:rsidRPr="00405528">
              <w:rPr>
                <w:rFonts w:cs="Arial"/>
              </w:rPr>
              <w:fldChar w:fldCharType="separate"/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</w:rPr>
              <w:fldChar w:fldCharType="end"/>
            </w:r>
            <w:r w:rsidR="00266212">
              <w:rPr>
                <w:rFonts w:cs="Arial"/>
              </w:rPr>
              <w:tab/>
            </w:r>
          </w:p>
          <w:p w14:paraId="57EDDCE3" w14:textId="7C482562" w:rsidR="00266212" w:rsidRDefault="009A04A5" w:rsidP="00266212">
            <w:pPr>
              <w:tabs>
                <w:tab w:val="left" w:pos="284"/>
                <w:tab w:val="left" w:pos="1047"/>
              </w:tabs>
              <w:spacing w:before="240" w:after="120"/>
              <w:ind w:right="-2"/>
              <w:rPr>
                <w:rFonts w:cs="Arial"/>
              </w:rPr>
            </w:pPr>
            <w:sdt>
              <w:sdtPr>
                <w:rPr>
                  <w:rFonts w:cs="Arial"/>
                </w:rPr>
                <w:id w:val="1433407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21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66212">
              <w:rPr>
                <w:rFonts w:cs="Arial"/>
              </w:rPr>
              <w:tab/>
              <w:t>Einzelbegleitung im Besuchsrecht plus</w:t>
            </w:r>
            <w:r w:rsidR="005F3D32">
              <w:rPr>
                <w:rFonts w:cs="Arial"/>
              </w:rPr>
              <w:t xml:space="preserve"> (EB-plus)</w:t>
            </w:r>
            <w:r w:rsidR="00303464">
              <w:rPr>
                <w:rFonts w:cs="Arial"/>
              </w:rPr>
              <w:t xml:space="preserve"> (z.B.</w:t>
            </w:r>
            <w:r w:rsidR="0073318C">
              <w:rPr>
                <w:rFonts w:cs="Arial"/>
              </w:rPr>
              <w:t xml:space="preserve"> </w:t>
            </w:r>
            <w:r w:rsidR="00303464">
              <w:rPr>
                <w:rFonts w:cs="Arial"/>
              </w:rPr>
              <w:t>Hochstrittigkeit</w:t>
            </w:r>
            <w:r w:rsidR="00643571">
              <w:rPr>
                <w:rFonts w:cs="Arial"/>
              </w:rPr>
              <w:t xml:space="preserve"> &amp; </w:t>
            </w:r>
            <w:r w:rsidR="00303464">
              <w:rPr>
                <w:rFonts w:cs="Arial"/>
              </w:rPr>
              <w:t>Nichtberücksichtigung der Kinderbedürfnisse</w:t>
            </w:r>
            <w:r w:rsidR="0073318C">
              <w:rPr>
                <w:rFonts w:cs="Arial"/>
              </w:rPr>
              <w:t xml:space="preserve"> </w:t>
            </w:r>
            <w:r w:rsidR="00491EA1">
              <w:rPr>
                <w:rFonts w:cs="Arial"/>
              </w:rPr>
              <w:t>aufseiten der</w:t>
            </w:r>
            <w:r w:rsidR="005B3C95">
              <w:rPr>
                <w:rFonts w:cs="Arial"/>
              </w:rPr>
              <w:t xml:space="preserve"> </w:t>
            </w:r>
            <w:r w:rsidR="00303464">
              <w:rPr>
                <w:rFonts w:cs="Arial"/>
              </w:rPr>
              <w:t>Eltern, hohe</w:t>
            </w:r>
            <w:r w:rsidR="00491EA1">
              <w:rPr>
                <w:rFonts w:cs="Arial"/>
              </w:rPr>
              <w:t>r</w:t>
            </w:r>
            <w:r w:rsidR="00303464">
              <w:rPr>
                <w:rFonts w:cs="Arial"/>
              </w:rPr>
              <w:t xml:space="preserve"> Schutzbedarf bei den Kindern</w:t>
            </w:r>
            <w:r w:rsidR="007B0E49">
              <w:rPr>
                <w:rFonts w:cs="Arial"/>
              </w:rPr>
              <w:t>, intensive Begleitpräsenz</w:t>
            </w:r>
            <w:r w:rsidR="005B3C95">
              <w:rPr>
                <w:rFonts w:cs="Arial"/>
              </w:rPr>
              <w:t xml:space="preserve"> etc.</w:t>
            </w:r>
            <w:r w:rsidR="00303464">
              <w:rPr>
                <w:rFonts w:cs="Arial"/>
              </w:rPr>
              <w:t>)</w:t>
            </w:r>
          </w:p>
          <w:p w14:paraId="20BFEE41" w14:textId="19834CB9" w:rsidR="00266212" w:rsidRPr="00AF3484" w:rsidRDefault="00665829" w:rsidP="00266212">
            <w:pPr>
              <w:tabs>
                <w:tab w:val="left" w:pos="284"/>
                <w:tab w:val="left" w:pos="1047"/>
              </w:tabs>
              <w:spacing w:before="240" w:after="120"/>
              <w:ind w:right="-2"/>
              <w:rPr>
                <w:rFonts w:cs="Arial"/>
              </w:rPr>
            </w:pPr>
            <w:r w:rsidRPr="004055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5528">
              <w:rPr>
                <w:rFonts w:cs="Arial"/>
              </w:rPr>
              <w:instrText xml:space="preserve"> FORMTEXT </w:instrText>
            </w:r>
            <w:r w:rsidRPr="00405528">
              <w:rPr>
                <w:rFonts w:cs="Arial"/>
              </w:rPr>
            </w:r>
            <w:r w:rsidRPr="00405528">
              <w:rPr>
                <w:rFonts w:cs="Arial"/>
              </w:rPr>
              <w:fldChar w:fldCharType="separate"/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</w:rPr>
              <w:fldChar w:fldCharType="end"/>
            </w:r>
          </w:p>
        </w:tc>
      </w:tr>
    </w:tbl>
    <w:p w14:paraId="53F097BC" w14:textId="7F77131D" w:rsidR="00266212" w:rsidRPr="00405528" w:rsidRDefault="00266212" w:rsidP="00266212">
      <w:pPr>
        <w:numPr>
          <w:ilvl w:val="0"/>
          <w:numId w:val="37"/>
        </w:numPr>
        <w:tabs>
          <w:tab w:val="clear" w:pos="360"/>
          <w:tab w:val="left" w:pos="284"/>
          <w:tab w:val="right" w:pos="4860"/>
          <w:tab w:val="left" w:pos="5040"/>
          <w:tab w:val="right" w:pos="9000"/>
        </w:tabs>
        <w:spacing w:before="240" w:after="120"/>
        <w:ind w:left="0" w:right="-2" w:firstLine="0"/>
        <w:rPr>
          <w:rFonts w:cs="Arial"/>
        </w:rPr>
      </w:pPr>
      <w:r w:rsidRPr="00405528">
        <w:rPr>
          <w:rFonts w:cs="Arial"/>
          <w:b/>
          <w:kern w:val="10"/>
        </w:rPr>
        <w:t>Zielsetzung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66212" w:rsidRPr="00405528" w14:paraId="0C8FECF8" w14:textId="77777777" w:rsidTr="002A7E35">
        <w:tc>
          <w:tcPr>
            <w:tcW w:w="9061" w:type="dxa"/>
          </w:tcPr>
          <w:p w14:paraId="4FF9EFE5" w14:textId="259171B8" w:rsidR="00266212" w:rsidRPr="00405528" w:rsidRDefault="00266212">
            <w:pPr>
              <w:tabs>
                <w:tab w:val="left" w:pos="284"/>
                <w:tab w:val="right" w:pos="4860"/>
                <w:tab w:val="left" w:pos="5040"/>
                <w:tab w:val="right" w:pos="9000"/>
              </w:tabs>
              <w:spacing w:before="100" w:beforeAutospacing="1" w:after="100" w:afterAutospacing="1"/>
              <w:contextualSpacing/>
              <w:rPr>
                <w:rFonts w:cs="Arial"/>
              </w:rPr>
            </w:pPr>
            <w:r w:rsidRPr="00405528">
              <w:rPr>
                <w:rFonts w:cs="Arial"/>
              </w:rPr>
              <w:t xml:space="preserve">Was ist die Zielsetzung </w:t>
            </w:r>
            <w:r>
              <w:rPr>
                <w:rFonts w:cs="Arial"/>
              </w:rPr>
              <w:t xml:space="preserve">für </w:t>
            </w:r>
            <w:r w:rsidR="00665829">
              <w:rPr>
                <w:rFonts w:cs="Arial"/>
              </w:rPr>
              <w:t>die Besuchsbegleitung</w:t>
            </w:r>
            <w:r>
              <w:rPr>
                <w:rFonts w:cs="Arial"/>
              </w:rPr>
              <w:t>?</w:t>
            </w:r>
            <w:r w:rsidR="0017180A">
              <w:rPr>
                <w:rFonts w:cs="Arial"/>
              </w:rPr>
              <w:t xml:space="preserve"> (z.B. Kontaktanbahnung</w:t>
            </w:r>
            <w:r w:rsidR="00491EA1">
              <w:rPr>
                <w:rFonts w:cs="Arial"/>
              </w:rPr>
              <w:t xml:space="preserve"> und -aufbau,</w:t>
            </w:r>
            <w:r w:rsidR="005B3C95">
              <w:rPr>
                <w:rFonts w:cs="Arial"/>
              </w:rPr>
              <w:t xml:space="preserve"> Kontakt</w:t>
            </w:r>
            <w:r w:rsidR="0017180A">
              <w:rPr>
                <w:rFonts w:cs="Arial"/>
              </w:rPr>
              <w:t>erhalt, Schaffung von Sicherheit, Aufbau von Vertrauen</w:t>
            </w:r>
            <w:r w:rsidR="004464DB">
              <w:rPr>
                <w:rFonts w:cs="Arial"/>
              </w:rPr>
              <w:t xml:space="preserve">, Abbau Elternkonflikt </w:t>
            </w:r>
            <w:r w:rsidR="0017180A">
              <w:rPr>
                <w:rFonts w:cs="Arial"/>
              </w:rPr>
              <w:t>etc.)</w:t>
            </w:r>
          </w:p>
          <w:p w14:paraId="427513E9" w14:textId="77777777" w:rsidR="00266212" w:rsidRPr="00405528" w:rsidRDefault="00266212">
            <w:pPr>
              <w:tabs>
                <w:tab w:val="left" w:pos="284"/>
                <w:tab w:val="right" w:pos="4860"/>
                <w:tab w:val="left" w:pos="5040"/>
                <w:tab w:val="right" w:pos="9000"/>
              </w:tabs>
              <w:spacing w:before="100" w:beforeAutospacing="1" w:after="100" w:afterAutospacing="1"/>
              <w:contextualSpacing/>
              <w:rPr>
                <w:rFonts w:cs="Arial"/>
              </w:rPr>
            </w:pPr>
            <w:r w:rsidRPr="004055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5528">
              <w:rPr>
                <w:rFonts w:cs="Arial"/>
              </w:rPr>
              <w:instrText xml:space="preserve"> FORMTEXT </w:instrText>
            </w:r>
            <w:r w:rsidRPr="00405528">
              <w:rPr>
                <w:rFonts w:cs="Arial"/>
              </w:rPr>
            </w:r>
            <w:r w:rsidRPr="00405528">
              <w:rPr>
                <w:rFonts w:cs="Arial"/>
              </w:rPr>
              <w:fldChar w:fldCharType="separate"/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</w:rPr>
              <w:fldChar w:fldCharType="end"/>
            </w:r>
          </w:p>
          <w:p w14:paraId="2089A4D1" w14:textId="77777777" w:rsidR="00266212" w:rsidRPr="00405528" w:rsidRDefault="00266212">
            <w:pPr>
              <w:tabs>
                <w:tab w:val="left" w:pos="284"/>
                <w:tab w:val="right" w:pos="4860"/>
                <w:tab w:val="left" w:pos="5040"/>
                <w:tab w:val="right" w:pos="9000"/>
              </w:tabs>
              <w:spacing w:before="100" w:beforeAutospacing="1" w:after="100" w:afterAutospacing="1"/>
              <w:contextualSpacing/>
              <w:rPr>
                <w:rFonts w:cs="Arial"/>
              </w:rPr>
            </w:pPr>
          </w:p>
          <w:p w14:paraId="5B84B13A" w14:textId="77777777" w:rsidR="00266212" w:rsidRPr="00405528" w:rsidRDefault="00266212">
            <w:pPr>
              <w:tabs>
                <w:tab w:val="left" w:pos="284"/>
                <w:tab w:val="right" w:pos="4860"/>
                <w:tab w:val="left" w:pos="5040"/>
                <w:tab w:val="right" w:pos="9000"/>
              </w:tabs>
              <w:spacing w:before="100" w:beforeAutospacing="1" w:after="100" w:afterAutospacing="1"/>
              <w:contextualSpacing/>
              <w:rPr>
                <w:rFonts w:cs="Arial"/>
              </w:rPr>
            </w:pPr>
          </w:p>
        </w:tc>
      </w:tr>
    </w:tbl>
    <w:p w14:paraId="3F71526D" w14:textId="0E7B62BF" w:rsidR="00502B9F" w:rsidRPr="00405528" w:rsidRDefault="00502B9F" w:rsidP="00F61580">
      <w:pPr>
        <w:numPr>
          <w:ilvl w:val="0"/>
          <w:numId w:val="37"/>
        </w:numPr>
        <w:tabs>
          <w:tab w:val="clear" w:pos="360"/>
          <w:tab w:val="left" w:pos="284"/>
          <w:tab w:val="right" w:pos="4860"/>
          <w:tab w:val="left" w:pos="5040"/>
          <w:tab w:val="right" w:pos="9000"/>
        </w:tabs>
        <w:spacing w:before="240" w:after="120"/>
        <w:ind w:left="0" w:right="-2" w:firstLine="0"/>
        <w:rPr>
          <w:rFonts w:cs="Arial"/>
          <w:b/>
        </w:rPr>
      </w:pPr>
      <w:r w:rsidRPr="00405528">
        <w:rPr>
          <w:rFonts w:cs="Arial"/>
          <w:b/>
          <w:kern w:val="10"/>
        </w:rPr>
        <w:t xml:space="preserve">Beantragte Dauer der </w:t>
      </w:r>
      <w:r w:rsidR="00266212">
        <w:rPr>
          <w:rFonts w:cs="Arial"/>
          <w:b/>
          <w:kern w:val="10"/>
        </w:rPr>
        <w:t>Besuchsbegleitung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A4489C" w:rsidRPr="00405528" w14:paraId="49356A19" w14:textId="77777777" w:rsidTr="221C2C39">
        <w:tc>
          <w:tcPr>
            <w:tcW w:w="9061" w:type="dxa"/>
          </w:tcPr>
          <w:p w14:paraId="36DFF7E2" w14:textId="26CAF22F" w:rsidR="00A4489C" w:rsidRPr="00405528" w:rsidRDefault="3AA9D6EA" w:rsidP="221C2C39">
            <w:pPr>
              <w:tabs>
                <w:tab w:val="left" w:pos="284"/>
                <w:tab w:val="right" w:pos="4860"/>
                <w:tab w:val="left" w:pos="5040"/>
                <w:tab w:val="right" w:pos="9000"/>
              </w:tabs>
              <w:spacing w:before="240" w:after="120"/>
              <w:ind w:right="-2"/>
              <w:rPr>
                <w:rFonts w:cs="Arial"/>
                <w:b/>
                <w:bCs/>
              </w:rPr>
            </w:pPr>
            <w:r w:rsidRPr="221C2C39">
              <w:rPr>
                <w:rFonts w:cs="Arial"/>
                <w:b/>
                <w:bCs/>
              </w:rPr>
              <w:t xml:space="preserve">Von: </w:t>
            </w:r>
            <w:r w:rsidR="00A4489C" w:rsidRPr="004055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4489C" w:rsidRPr="00405528">
              <w:rPr>
                <w:rFonts w:cs="Arial"/>
              </w:rPr>
              <w:instrText xml:space="preserve"> FORMTEXT </w:instrText>
            </w:r>
            <w:r w:rsidR="00A4489C" w:rsidRPr="00405528">
              <w:rPr>
                <w:rFonts w:cs="Arial"/>
              </w:rPr>
            </w:r>
            <w:r w:rsidR="00A4489C" w:rsidRPr="00405528">
              <w:rPr>
                <w:rFonts w:cs="Arial"/>
              </w:rPr>
              <w:fldChar w:fldCharType="separate"/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="00A4489C" w:rsidRPr="00405528">
              <w:rPr>
                <w:rFonts w:cs="Arial"/>
              </w:rPr>
              <w:fldChar w:fldCharType="end"/>
            </w:r>
            <w:r w:rsidR="00A4489C" w:rsidRPr="00405528">
              <w:rPr>
                <w:rFonts w:cs="Arial"/>
              </w:rPr>
              <w:tab/>
            </w:r>
            <w:r w:rsidR="00A4489C" w:rsidRPr="00405528">
              <w:rPr>
                <w:rFonts w:cs="Arial"/>
              </w:rPr>
              <w:tab/>
            </w:r>
            <w:r w:rsidRPr="00405528">
              <w:rPr>
                <w:rFonts w:cs="Arial"/>
              </w:rPr>
              <w:t xml:space="preserve">Bis (sofern bekannt): </w:t>
            </w:r>
            <w:r w:rsidR="00A4489C" w:rsidRPr="004055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4489C" w:rsidRPr="00405528">
              <w:rPr>
                <w:rFonts w:cs="Arial"/>
              </w:rPr>
              <w:instrText xml:space="preserve"> FORMTEXT </w:instrText>
            </w:r>
            <w:r w:rsidR="00A4489C" w:rsidRPr="00405528">
              <w:rPr>
                <w:rFonts w:cs="Arial"/>
              </w:rPr>
            </w:r>
            <w:r w:rsidR="00A4489C" w:rsidRPr="00405528">
              <w:rPr>
                <w:rFonts w:cs="Arial"/>
              </w:rPr>
              <w:fldChar w:fldCharType="separate"/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="00A4489C" w:rsidRPr="00405528">
              <w:rPr>
                <w:rFonts w:cs="Arial"/>
              </w:rPr>
              <w:fldChar w:fldCharType="end"/>
            </w:r>
          </w:p>
        </w:tc>
      </w:tr>
    </w:tbl>
    <w:p w14:paraId="1239A950" w14:textId="77777777" w:rsidR="00F627F2" w:rsidRPr="00F627F2" w:rsidRDefault="00F627F2" w:rsidP="00F627F2">
      <w:pPr>
        <w:tabs>
          <w:tab w:val="left" w:pos="284"/>
          <w:tab w:val="right" w:pos="4860"/>
          <w:tab w:val="left" w:pos="5040"/>
          <w:tab w:val="right" w:pos="9000"/>
        </w:tabs>
        <w:spacing w:before="240" w:after="120"/>
        <w:ind w:right="-2"/>
        <w:rPr>
          <w:rFonts w:cs="Arial"/>
          <w:b/>
        </w:rPr>
      </w:pPr>
    </w:p>
    <w:p w14:paraId="20985ACA" w14:textId="71F9AB9D" w:rsidR="00502B9F" w:rsidRPr="00405528" w:rsidRDefault="00502B9F" w:rsidP="00F61580">
      <w:pPr>
        <w:numPr>
          <w:ilvl w:val="0"/>
          <w:numId w:val="37"/>
        </w:numPr>
        <w:tabs>
          <w:tab w:val="clear" w:pos="360"/>
          <w:tab w:val="left" w:pos="284"/>
          <w:tab w:val="right" w:pos="4860"/>
          <w:tab w:val="left" w:pos="5040"/>
          <w:tab w:val="right" w:pos="9000"/>
        </w:tabs>
        <w:spacing w:before="240" w:after="120"/>
        <w:ind w:left="0" w:right="-2" w:firstLine="0"/>
        <w:rPr>
          <w:rFonts w:cs="Arial"/>
          <w:b/>
        </w:rPr>
      </w:pPr>
      <w:r w:rsidRPr="00405528">
        <w:rPr>
          <w:rFonts w:cs="Arial"/>
          <w:b/>
          <w:kern w:val="10"/>
        </w:rPr>
        <w:t>Haltung zu</w:t>
      </w:r>
      <w:r w:rsidR="00266212">
        <w:rPr>
          <w:rFonts w:cs="Arial"/>
          <w:b/>
          <w:kern w:val="10"/>
        </w:rPr>
        <w:t>r Besuchsbegleitung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A4489C" w:rsidRPr="00405528" w14:paraId="1AE4C92B" w14:textId="77777777" w:rsidTr="002A7E35">
        <w:tc>
          <w:tcPr>
            <w:tcW w:w="9061" w:type="dxa"/>
          </w:tcPr>
          <w:p w14:paraId="1DB77C65" w14:textId="3111F232" w:rsidR="00A4489C" w:rsidRPr="00405528" w:rsidRDefault="00A4489C" w:rsidP="00405528">
            <w:pPr>
              <w:tabs>
                <w:tab w:val="left" w:pos="284"/>
                <w:tab w:val="right" w:pos="4860"/>
                <w:tab w:val="left" w:pos="5040"/>
                <w:tab w:val="right" w:pos="9000"/>
              </w:tabs>
              <w:spacing w:before="100" w:beforeAutospacing="1" w:after="100" w:afterAutospacing="1"/>
              <w:contextualSpacing/>
              <w:rPr>
                <w:rFonts w:cs="Arial"/>
              </w:rPr>
            </w:pPr>
            <w:r w:rsidRPr="00405528">
              <w:rPr>
                <w:rFonts w:cs="Arial"/>
              </w:rPr>
              <w:t xml:space="preserve">Haltung der Eltern zur </w:t>
            </w:r>
            <w:r w:rsidR="00266212">
              <w:rPr>
                <w:rFonts w:cs="Arial"/>
              </w:rPr>
              <w:t>Besuchsbegleitung</w:t>
            </w:r>
            <w:r w:rsidRPr="00405528">
              <w:rPr>
                <w:rFonts w:cs="Arial"/>
              </w:rPr>
              <w:t>:</w:t>
            </w:r>
          </w:p>
          <w:p w14:paraId="07266283" w14:textId="77777777" w:rsidR="00A4489C" w:rsidRPr="00405528" w:rsidRDefault="00A4489C" w:rsidP="00405528">
            <w:pPr>
              <w:tabs>
                <w:tab w:val="left" w:pos="284"/>
                <w:tab w:val="right" w:pos="4860"/>
                <w:tab w:val="left" w:pos="5040"/>
                <w:tab w:val="right" w:pos="9000"/>
              </w:tabs>
              <w:spacing w:before="100" w:beforeAutospacing="1" w:after="100" w:afterAutospacing="1"/>
              <w:contextualSpacing/>
              <w:rPr>
                <w:rFonts w:cs="Arial"/>
              </w:rPr>
            </w:pPr>
            <w:r w:rsidRPr="004055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5528">
              <w:rPr>
                <w:rFonts w:cs="Arial"/>
              </w:rPr>
              <w:instrText xml:space="preserve"> FORMTEXT </w:instrText>
            </w:r>
            <w:r w:rsidRPr="00405528">
              <w:rPr>
                <w:rFonts w:cs="Arial"/>
              </w:rPr>
            </w:r>
            <w:r w:rsidRPr="00405528">
              <w:rPr>
                <w:rFonts w:cs="Arial"/>
              </w:rPr>
              <w:fldChar w:fldCharType="separate"/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</w:rPr>
              <w:fldChar w:fldCharType="end"/>
            </w:r>
          </w:p>
          <w:p w14:paraId="3825FF05" w14:textId="77777777" w:rsidR="00A4489C" w:rsidRPr="00405528" w:rsidRDefault="00A4489C" w:rsidP="00405528">
            <w:pPr>
              <w:tabs>
                <w:tab w:val="left" w:pos="284"/>
                <w:tab w:val="right" w:pos="4860"/>
                <w:tab w:val="left" w:pos="5040"/>
                <w:tab w:val="right" w:pos="9000"/>
              </w:tabs>
              <w:spacing w:before="100" w:beforeAutospacing="1" w:after="100" w:afterAutospacing="1"/>
              <w:contextualSpacing/>
              <w:rPr>
                <w:rFonts w:cs="Arial"/>
              </w:rPr>
            </w:pPr>
          </w:p>
          <w:p w14:paraId="273E2AB9" w14:textId="7FDFDDF6" w:rsidR="00A4489C" w:rsidRPr="00405528" w:rsidRDefault="00A4489C" w:rsidP="191A34EE">
            <w:pPr>
              <w:tabs>
                <w:tab w:val="left" w:pos="284"/>
                <w:tab w:val="right" w:pos="4860"/>
                <w:tab w:val="left" w:pos="5040"/>
                <w:tab w:val="right" w:pos="9000"/>
              </w:tabs>
              <w:spacing w:before="100" w:beforeAutospacing="1" w:after="100" w:afterAutospacing="1"/>
              <w:contextualSpacing/>
              <w:rPr>
                <w:rFonts w:cs="Arial"/>
              </w:rPr>
            </w:pPr>
            <w:r w:rsidRPr="191A34EE">
              <w:rPr>
                <w:rFonts w:cs="Arial"/>
              </w:rPr>
              <w:t xml:space="preserve">Haltung der Kinder bzw. der Jugendlichen zur </w:t>
            </w:r>
            <w:r w:rsidR="00665829" w:rsidRPr="191A34EE">
              <w:rPr>
                <w:rFonts w:cs="Arial"/>
              </w:rPr>
              <w:t>Besuchsbegleitung</w:t>
            </w:r>
            <w:r w:rsidR="00300512" w:rsidRPr="191A34EE">
              <w:rPr>
                <w:rFonts w:cs="Arial"/>
              </w:rPr>
              <w:t xml:space="preserve"> (Art. 1a, Abs. 2, lit. c PAVO):</w:t>
            </w:r>
          </w:p>
          <w:p w14:paraId="1F7957A6" w14:textId="77777777" w:rsidR="00A4489C" w:rsidRPr="00405528" w:rsidRDefault="00A4489C" w:rsidP="00405528">
            <w:pPr>
              <w:tabs>
                <w:tab w:val="left" w:pos="284"/>
                <w:tab w:val="right" w:pos="4860"/>
                <w:tab w:val="left" w:pos="5040"/>
                <w:tab w:val="right" w:pos="9000"/>
              </w:tabs>
              <w:spacing w:before="100" w:beforeAutospacing="1" w:after="100" w:afterAutospacing="1"/>
              <w:contextualSpacing/>
              <w:rPr>
                <w:rFonts w:cs="Arial"/>
              </w:rPr>
            </w:pPr>
            <w:r w:rsidRPr="004055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5528">
              <w:rPr>
                <w:rFonts w:cs="Arial"/>
              </w:rPr>
              <w:instrText xml:space="preserve"> FORMTEXT </w:instrText>
            </w:r>
            <w:r w:rsidRPr="00405528">
              <w:rPr>
                <w:rFonts w:cs="Arial"/>
              </w:rPr>
            </w:r>
            <w:r w:rsidRPr="00405528">
              <w:rPr>
                <w:rFonts w:cs="Arial"/>
              </w:rPr>
              <w:fldChar w:fldCharType="separate"/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</w:rPr>
              <w:fldChar w:fldCharType="end"/>
            </w:r>
          </w:p>
          <w:p w14:paraId="5045553C" w14:textId="77777777" w:rsidR="00A4489C" w:rsidRPr="00405528" w:rsidRDefault="00A4489C" w:rsidP="00405528">
            <w:pPr>
              <w:tabs>
                <w:tab w:val="left" w:pos="284"/>
                <w:tab w:val="right" w:pos="4860"/>
                <w:tab w:val="left" w:pos="5040"/>
                <w:tab w:val="right" w:pos="9000"/>
              </w:tabs>
              <w:spacing w:before="100" w:beforeAutospacing="1" w:after="100" w:afterAutospacing="1"/>
              <w:contextualSpacing/>
              <w:rPr>
                <w:rFonts w:cs="Arial"/>
              </w:rPr>
            </w:pPr>
          </w:p>
          <w:p w14:paraId="2E2D2257" w14:textId="77777777" w:rsidR="00A4489C" w:rsidRPr="00405528" w:rsidRDefault="00300512" w:rsidP="00405528">
            <w:pPr>
              <w:tabs>
                <w:tab w:val="left" w:pos="284"/>
                <w:tab w:val="right" w:pos="4860"/>
                <w:tab w:val="left" w:pos="5040"/>
                <w:tab w:val="right" w:pos="9000"/>
              </w:tabs>
              <w:spacing w:before="100" w:beforeAutospacing="1" w:after="100" w:afterAutospacing="1"/>
              <w:contextualSpacing/>
              <w:rPr>
                <w:rFonts w:cs="Arial"/>
              </w:rPr>
            </w:pPr>
            <w:r w:rsidRPr="00405528">
              <w:rPr>
                <w:rFonts w:cs="Arial"/>
              </w:rPr>
              <w:t>Ist eine Person des Vertrauens installiert (Art. 1a, Abs. 2, lit. b PAVO)?</w:t>
            </w:r>
          </w:p>
          <w:p w14:paraId="01224604" w14:textId="35C31E35" w:rsidR="00300512" w:rsidRPr="00405528" w:rsidRDefault="009A04A5" w:rsidP="00405528">
            <w:pPr>
              <w:tabs>
                <w:tab w:val="left" w:pos="284"/>
                <w:tab w:val="right" w:pos="4860"/>
                <w:tab w:val="left" w:pos="5040"/>
                <w:tab w:val="right" w:pos="9000"/>
              </w:tabs>
              <w:spacing w:before="100" w:beforeAutospacing="1" w:after="100" w:afterAutospacing="1"/>
              <w:contextualSpacing/>
              <w:rPr>
                <w:rFonts w:cs="Arial"/>
                <w:b/>
              </w:rPr>
            </w:pPr>
            <w:sdt>
              <w:sdtPr>
                <w:rPr>
                  <w:rFonts w:cs="Arial"/>
                </w:rPr>
                <w:id w:val="205242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512" w:rsidRPr="0040552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0512" w:rsidRPr="00405528">
              <w:rPr>
                <w:rFonts w:cs="Arial"/>
              </w:rPr>
              <w:t xml:space="preserve"> ja</w:t>
            </w:r>
            <w:r w:rsidR="00300512" w:rsidRPr="00405528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214569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512" w:rsidRPr="0040552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0512" w:rsidRPr="00405528">
              <w:rPr>
                <w:rFonts w:cs="Arial"/>
              </w:rPr>
              <w:t xml:space="preserve"> nein</w:t>
            </w:r>
          </w:p>
        </w:tc>
      </w:tr>
    </w:tbl>
    <w:p w14:paraId="70E48D5C" w14:textId="4270AB3A" w:rsidR="00502B9F" w:rsidRPr="00405528" w:rsidRDefault="00502B9F" w:rsidP="00F61580">
      <w:pPr>
        <w:numPr>
          <w:ilvl w:val="0"/>
          <w:numId w:val="37"/>
        </w:numPr>
        <w:tabs>
          <w:tab w:val="clear" w:pos="360"/>
          <w:tab w:val="left" w:pos="284"/>
          <w:tab w:val="right" w:pos="4860"/>
          <w:tab w:val="left" w:pos="5040"/>
          <w:tab w:val="right" w:pos="9000"/>
        </w:tabs>
        <w:spacing w:before="240" w:after="120"/>
        <w:ind w:left="0" w:right="-2" w:firstLine="0"/>
        <w:rPr>
          <w:rFonts w:cs="Arial"/>
        </w:rPr>
      </w:pPr>
      <w:r w:rsidRPr="00405528">
        <w:rPr>
          <w:rFonts w:cs="Arial"/>
          <w:b/>
          <w:kern w:val="10"/>
        </w:rPr>
        <w:t>Indizierende Stelle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9061"/>
      </w:tblGrid>
      <w:tr w:rsidR="00CA2C0E" w:rsidRPr="00405528" w14:paraId="5B400869" w14:textId="77777777" w:rsidTr="002A7E35">
        <w:tc>
          <w:tcPr>
            <w:tcW w:w="5000" w:type="pct"/>
          </w:tcPr>
          <w:p w14:paraId="70844BE2" w14:textId="77777777" w:rsidR="00CA2C0E" w:rsidRPr="00405528" w:rsidRDefault="00CA2C0E" w:rsidP="00F61580">
            <w:pPr>
              <w:tabs>
                <w:tab w:val="left" w:pos="540"/>
                <w:tab w:val="right" w:pos="4860"/>
                <w:tab w:val="left" w:pos="5040"/>
                <w:tab w:val="left" w:pos="5940"/>
                <w:tab w:val="right" w:pos="9000"/>
              </w:tabs>
              <w:rPr>
                <w:rFonts w:cs="Arial"/>
                <w:b/>
              </w:rPr>
            </w:pPr>
          </w:p>
          <w:p w14:paraId="1E600CF9" w14:textId="62400C9F" w:rsidR="00CA2C0E" w:rsidRPr="00405528" w:rsidRDefault="005F3D32" w:rsidP="005F3D32">
            <w:pPr>
              <w:tabs>
                <w:tab w:val="left" w:pos="2862"/>
              </w:tabs>
              <w:ind w:left="2582" w:hanging="2582"/>
              <w:rPr>
                <w:rFonts w:cs="Arial"/>
                <w:u w:val="dotted"/>
              </w:rPr>
            </w:pPr>
            <w:r>
              <w:rPr>
                <w:rFonts w:cs="Arial"/>
              </w:rPr>
              <w:t>Fachstelle/</w:t>
            </w:r>
            <w:r w:rsidR="00CA2C0E" w:rsidRPr="00405528">
              <w:rPr>
                <w:rFonts w:cs="Arial"/>
              </w:rPr>
              <w:t>Behörde</w:t>
            </w:r>
            <w:r>
              <w:rPr>
                <w:rFonts w:cs="Arial"/>
              </w:rPr>
              <w:t>/Gericht</w:t>
            </w:r>
            <w:r w:rsidR="00CA2C0E" w:rsidRPr="00405528">
              <w:rPr>
                <w:rFonts w:cs="Arial"/>
              </w:rPr>
              <w:t>:</w:t>
            </w:r>
            <w:r w:rsidR="00CA2C0E" w:rsidRPr="00405528">
              <w:rPr>
                <w:rFonts w:cs="Arial"/>
                <w:b/>
              </w:rPr>
              <w:t xml:space="preserve"> </w:t>
            </w:r>
            <w:r w:rsidR="00CA2C0E" w:rsidRPr="00405528">
              <w:rPr>
                <w:rFonts w:cs="Arial"/>
                <w:b/>
              </w:rPr>
              <w:tab/>
            </w:r>
            <w:r w:rsidR="00CA2C0E" w:rsidRPr="004055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6"/>
                  </w:textInput>
                </w:ffData>
              </w:fldChar>
            </w:r>
            <w:r w:rsidR="00CA2C0E" w:rsidRPr="00405528">
              <w:rPr>
                <w:rFonts w:cs="Arial"/>
              </w:rPr>
              <w:instrText xml:space="preserve"> FORMTEXT </w:instrText>
            </w:r>
            <w:r w:rsidR="00CA2C0E" w:rsidRPr="00405528">
              <w:rPr>
                <w:rFonts w:cs="Arial"/>
              </w:rPr>
            </w:r>
            <w:r w:rsidR="00CA2C0E" w:rsidRPr="00405528">
              <w:rPr>
                <w:rFonts w:cs="Arial"/>
              </w:rPr>
              <w:fldChar w:fldCharType="separate"/>
            </w:r>
            <w:r w:rsidR="00CA2C0E" w:rsidRPr="00405528">
              <w:rPr>
                <w:rFonts w:cs="Arial"/>
                <w:noProof/>
              </w:rPr>
              <w:t> </w:t>
            </w:r>
            <w:r w:rsidR="00CA2C0E" w:rsidRPr="00405528">
              <w:rPr>
                <w:rFonts w:cs="Arial"/>
                <w:noProof/>
              </w:rPr>
              <w:t> </w:t>
            </w:r>
            <w:r w:rsidR="00CA2C0E" w:rsidRPr="00405528">
              <w:rPr>
                <w:rFonts w:cs="Arial"/>
                <w:noProof/>
              </w:rPr>
              <w:t> </w:t>
            </w:r>
            <w:r w:rsidR="00CA2C0E" w:rsidRPr="00405528">
              <w:rPr>
                <w:rFonts w:cs="Arial"/>
                <w:noProof/>
              </w:rPr>
              <w:t> </w:t>
            </w:r>
            <w:r w:rsidR="00CA2C0E" w:rsidRPr="00405528">
              <w:rPr>
                <w:rFonts w:cs="Arial"/>
                <w:noProof/>
              </w:rPr>
              <w:t> </w:t>
            </w:r>
            <w:r w:rsidR="00CA2C0E" w:rsidRPr="00405528">
              <w:rPr>
                <w:rFonts w:cs="Arial"/>
              </w:rPr>
              <w:fldChar w:fldCharType="end"/>
            </w:r>
          </w:p>
          <w:p w14:paraId="65DE6746" w14:textId="77777777" w:rsidR="00CA2C0E" w:rsidRPr="00405528" w:rsidRDefault="00CA2C0E" w:rsidP="00E74287">
            <w:pPr>
              <w:tabs>
                <w:tab w:val="left" w:pos="540"/>
                <w:tab w:val="left" w:pos="2582"/>
              </w:tabs>
              <w:ind w:left="2582" w:hanging="2582"/>
              <w:rPr>
                <w:rFonts w:cs="Arial"/>
                <w:u w:val="single"/>
              </w:rPr>
            </w:pPr>
          </w:p>
          <w:p w14:paraId="202CD8D3" w14:textId="77777777" w:rsidR="00CA2C0E" w:rsidRPr="00405528" w:rsidRDefault="00CA2C0E" w:rsidP="005F3D32">
            <w:pPr>
              <w:tabs>
                <w:tab w:val="left" w:pos="540"/>
                <w:tab w:val="left" w:pos="2862"/>
              </w:tabs>
              <w:ind w:left="2862" w:right="-2" w:hanging="2862"/>
              <w:rPr>
                <w:rFonts w:cs="Arial"/>
                <w:u w:val="single"/>
              </w:rPr>
            </w:pPr>
            <w:r w:rsidRPr="00405528">
              <w:rPr>
                <w:rFonts w:cs="Arial"/>
              </w:rPr>
              <w:t xml:space="preserve">Zuständige Fachperson: </w:t>
            </w:r>
            <w:r w:rsidRPr="00405528">
              <w:rPr>
                <w:rFonts w:cs="Arial"/>
              </w:rPr>
              <w:tab/>
            </w:r>
            <w:r w:rsidRPr="004055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6"/>
                  </w:textInput>
                </w:ffData>
              </w:fldChar>
            </w:r>
            <w:r w:rsidRPr="00405528">
              <w:rPr>
                <w:rFonts w:cs="Arial"/>
              </w:rPr>
              <w:instrText xml:space="preserve"> FORMTEXT </w:instrText>
            </w:r>
            <w:r w:rsidRPr="00405528">
              <w:rPr>
                <w:rFonts w:cs="Arial"/>
              </w:rPr>
            </w:r>
            <w:r w:rsidRPr="00405528">
              <w:rPr>
                <w:rFonts w:cs="Arial"/>
              </w:rPr>
              <w:fldChar w:fldCharType="separate"/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</w:rPr>
              <w:fldChar w:fldCharType="end"/>
            </w:r>
          </w:p>
          <w:p w14:paraId="7386DBCF" w14:textId="77777777" w:rsidR="00CA2C0E" w:rsidRPr="00405528" w:rsidRDefault="00CA2C0E" w:rsidP="005F3D32">
            <w:pPr>
              <w:tabs>
                <w:tab w:val="left" w:pos="2582"/>
              </w:tabs>
              <w:ind w:left="2862" w:right="-2" w:hanging="2862"/>
              <w:rPr>
                <w:rFonts w:cs="Arial"/>
              </w:rPr>
            </w:pPr>
          </w:p>
          <w:p w14:paraId="17AB8724" w14:textId="77777777" w:rsidR="00CA2C0E" w:rsidRPr="00405528" w:rsidRDefault="00CA2C0E" w:rsidP="005F3D32">
            <w:pPr>
              <w:tabs>
                <w:tab w:val="left" w:pos="540"/>
              </w:tabs>
              <w:ind w:left="2862" w:right="-2" w:hanging="2862"/>
              <w:rPr>
                <w:rFonts w:cs="Arial"/>
              </w:rPr>
            </w:pPr>
            <w:r w:rsidRPr="00405528">
              <w:rPr>
                <w:rFonts w:cs="Arial"/>
              </w:rPr>
              <w:t>Adresse:</w:t>
            </w:r>
            <w:r w:rsidRPr="00405528">
              <w:rPr>
                <w:rFonts w:cs="Arial"/>
              </w:rPr>
              <w:tab/>
            </w:r>
            <w:r w:rsidRPr="004055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6"/>
                  </w:textInput>
                </w:ffData>
              </w:fldChar>
            </w:r>
            <w:r w:rsidRPr="00405528">
              <w:rPr>
                <w:rFonts w:cs="Arial"/>
              </w:rPr>
              <w:instrText xml:space="preserve"> FORMTEXT </w:instrText>
            </w:r>
            <w:r w:rsidRPr="00405528">
              <w:rPr>
                <w:rFonts w:cs="Arial"/>
              </w:rPr>
            </w:r>
            <w:r w:rsidRPr="00405528">
              <w:rPr>
                <w:rFonts w:cs="Arial"/>
              </w:rPr>
              <w:fldChar w:fldCharType="separate"/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</w:rPr>
              <w:fldChar w:fldCharType="end"/>
            </w:r>
          </w:p>
          <w:p w14:paraId="2A6C3C22" w14:textId="77777777" w:rsidR="00CA2C0E" w:rsidRPr="00405528" w:rsidRDefault="00CA2C0E" w:rsidP="005F3D32">
            <w:pPr>
              <w:tabs>
                <w:tab w:val="left" w:pos="540"/>
                <w:tab w:val="left" w:pos="2582"/>
              </w:tabs>
              <w:ind w:left="2862" w:right="-2" w:hanging="2862"/>
              <w:rPr>
                <w:rFonts w:cs="Arial"/>
              </w:rPr>
            </w:pPr>
          </w:p>
          <w:p w14:paraId="154BA5D8" w14:textId="77777777" w:rsidR="00CA2C0E" w:rsidRPr="00405528" w:rsidRDefault="00CA2C0E" w:rsidP="005F3D32">
            <w:pPr>
              <w:tabs>
                <w:tab w:val="left" w:pos="540"/>
              </w:tabs>
              <w:ind w:left="2862" w:right="-2" w:hanging="2862"/>
              <w:rPr>
                <w:rFonts w:cs="Arial"/>
                <w:u w:val="single"/>
              </w:rPr>
            </w:pPr>
            <w:r w:rsidRPr="00405528">
              <w:rPr>
                <w:rFonts w:cs="Arial"/>
              </w:rPr>
              <w:t>PLZ/Ort:</w:t>
            </w:r>
            <w:r w:rsidRPr="00405528">
              <w:rPr>
                <w:rFonts w:cs="Arial"/>
              </w:rPr>
              <w:tab/>
            </w:r>
            <w:r w:rsidRPr="004055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6"/>
                  </w:textInput>
                </w:ffData>
              </w:fldChar>
            </w:r>
            <w:r w:rsidRPr="00405528">
              <w:rPr>
                <w:rFonts w:cs="Arial"/>
              </w:rPr>
              <w:instrText xml:space="preserve"> FORMTEXT </w:instrText>
            </w:r>
            <w:r w:rsidRPr="00405528">
              <w:rPr>
                <w:rFonts w:cs="Arial"/>
              </w:rPr>
            </w:r>
            <w:r w:rsidRPr="00405528">
              <w:rPr>
                <w:rFonts w:cs="Arial"/>
              </w:rPr>
              <w:fldChar w:fldCharType="separate"/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</w:rPr>
              <w:fldChar w:fldCharType="end"/>
            </w:r>
          </w:p>
          <w:p w14:paraId="1225F982" w14:textId="77777777" w:rsidR="00CA2C0E" w:rsidRPr="00405528" w:rsidRDefault="00CA2C0E" w:rsidP="005F3D32">
            <w:pPr>
              <w:ind w:left="2862" w:right="-2" w:hanging="2862"/>
              <w:rPr>
                <w:rFonts w:cs="Arial"/>
              </w:rPr>
            </w:pPr>
          </w:p>
          <w:p w14:paraId="55E19FE1" w14:textId="77777777" w:rsidR="00CA2C0E" w:rsidRPr="00405528" w:rsidRDefault="00CA2C0E" w:rsidP="005F3D32">
            <w:pPr>
              <w:ind w:left="2862" w:right="-2" w:hanging="2862"/>
              <w:rPr>
                <w:rFonts w:cs="Arial"/>
                <w:u w:val="dotted"/>
              </w:rPr>
            </w:pPr>
            <w:r w:rsidRPr="00405528">
              <w:rPr>
                <w:rFonts w:cs="Arial"/>
              </w:rPr>
              <w:t xml:space="preserve">Telefonnummer: </w:t>
            </w:r>
            <w:r w:rsidRPr="00405528">
              <w:rPr>
                <w:rFonts w:cs="Arial"/>
              </w:rPr>
              <w:tab/>
            </w:r>
            <w:r w:rsidRPr="004055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6"/>
                  </w:textInput>
                </w:ffData>
              </w:fldChar>
            </w:r>
            <w:r w:rsidRPr="00405528">
              <w:rPr>
                <w:rFonts w:cs="Arial"/>
              </w:rPr>
              <w:instrText xml:space="preserve"> FORMTEXT </w:instrText>
            </w:r>
            <w:r w:rsidRPr="00405528">
              <w:rPr>
                <w:rFonts w:cs="Arial"/>
              </w:rPr>
            </w:r>
            <w:r w:rsidRPr="00405528">
              <w:rPr>
                <w:rFonts w:cs="Arial"/>
              </w:rPr>
              <w:fldChar w:fldCharType="separate"/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</w:rPr>
              <w:fldChar w:fldCharType="end"/>
            </w:r>
          </w:p>
          <w:p w14:paraId="4BBF68A8" w14:textId="07F39C09" w:rsidR="00CA2C0E" w:rsidRPr="00405528" w:rsidRDefault="00CA2C0E" w:rsidP="005F3D32">
            <w:pPr>
              <w:ind w:left="2862" w:right="-2" w:hanging="2862"/>
              <w:rPr>
                <w:rFonts w:cs="Arial"/>
              </w:rPr>
            </w:pPr>
          </w:p>
          <w:p w14:paraId="091EE0C8" w14:textId="323D08D4" w:rsidR="00CA2C0E" w:rsidRPr="00405528" w:rsidRDefault="00CA2C0E" w:rsidP="005F3D32">
            <w:pPr>
              <w:tabs>
                <w:tab w:val="left" w:pos="284"/>
                <w:tab w:val="left" w:pos="540"/>
              </w:tabs>
              <w:ind w:left="2862" w:hanging="2862"/>
              <w:rPr>
                <w:rFonts w:cs="Arial"/>
              </w:rPr>
            </w:pPr>
            <w:r w:rsidRPr="00405528">
              <w:rPr>
                <w:rFonts w:cs="Arial"/>
              </w:rPr>
              <w:t xml:space="preserve">E-Mail: </w:t>
            </w:r>
            <w:r w:rsidRPr="00405528">
              <w:rPr>
                <w:rFonts w:cs="Arial"/>
              </w:rPr>
              <w:tab/>
            </w:r>
            <w:r w:rsidRPr="004055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6"/>
                  </w:textInput>
                </w:ffData>
              </w:fldChar>
            </w:r>
            <w:r w:rsidRPr="00405528">
              <w:rPr>
                <w:rFonts w:cs="Arial"/>
              </w:rPr>
              <w:instrText xml:space="preserve"> FORMTEXT </w:instrText>
            </w:r>
            <w:r w:rsidRPr="00405528">
              <w:rPr>
                <w:rFonts w:cs="Arial"/>
              </w:rPr>
            </w:r>
            <w:r w:rsidRPr="00405528">
              <w:rPr>
                <w:rFonts w:cs="Arial"/>
              </w:rPr>
              <w:fldChar w:fldCharType="separate"/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  <w:noProof/>
              </w:rPr>
              <w:t> </w:t>
            </w:r>
            <w:r w:rsidRPr="00405528">
              <w:rPr>
                <w:rFonts w:cs="Arial"/>
              </w:rPr>
              <w:fldChar w:fldCharType="end"/>
            </w:r>
          </w:p>
          <w:p w14:paraId="00A213C7" w14:textId="77777777" w:rsidR="00CA2C0E" w:rsidRPr="00405528" w:rsidRDefault="00CA2C0E" w:rsidP="005F3D32">
            <w:pPr>
              <w:tabs>
                <w:tab w:val="left" w:pos="284"/>
                <w:tab w:val="left" w:pos="540"/>
              </w:tabs>
              <w:ind w:left="2862" w:hanging="2862"/>
              <w:rPr>
                <w:rFonts w:cs="Arial"/>
              </w:rPr>
            </w:pPr>
          </w:p>
          <w:p w14:paraId="1F715E6C" w14:textId="4EEA789C" w:rsidR="00CA2C0E" w:rsidRPr="00405528" w:rsidRDefault="00CA2C0E" w:rsidP="005F3D32">
            <w:pPr>
              <w:tabs>
                <w:tab w:val="left" w:pos="540"/>
                <w:tab w:val="left" w:pos="4708"/>
              </w:tabs>
              <w:ind w:left="2862" w:hanging="2862"/>
              <w:rPr>
                <w:rFonts w:cs="Arial"/>
              </w:rPr>
            </w:pPr>
            <w:r w:rsidRPr="00405528">
              <w:rPr>
                <w:rFonts w:cs="Arial"/>
              </w:rPr>
              <w:t>Datum:</w:t>
            </w:r>
            <w:r w:rsidRPr="00405528">
              <w:rPr>
                <w:rFonts w:cs="Arial"/>
              </w:rPr>
              <w:tab/>
            </w:r>
            <w:r w:rsidRPr="004055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405528">
              <w:rPr>
                <w:rFonts w:cs="Arial"/>
              </w:rPr>
              <w:instrText xml:space="preserve"> FORMTEXT </w:instrText>
            </w:r>
            <w:r w:rsidRPr="00405528">
              <w:rPr>
                <w:rFonts w:cs="Arial"/>
              </w:rPr>
            </w:r>
            <w:r w:rsidRPr="00405528">
              <w:rPr>
                <w:rFonts w:cs="Arial"/>
              </w:rPr>
              <w:fldChar w:fldCharType="separate"/>
            </w:r>
            <w:r w:rsidRPr="00405528">
              <w:rPr>
                <w:rFonts w:cs="Arial"/>
              </w:rPr>
              <w:t> </w:t>
            </w:r>
            <w:r w:rsidRPr="00405528">
              <w:rPr>
                <w:rFonts w:cs="Arial"/>
              </w:rPr>
              <w:t> </w:t>
            </w:r>
            <w:r w:rsidRPr="00405528">
              <w:rPr>
                <w:rFonts w:cs="Arial"/>
              </w:rPr>
              <w:t> </w:t>
            </w:r>
            <w:r w:rsidRPr="00405528">
              <w:rPr>
                <w:rFonts w:cs="Arial"/>
              </w:rPr>
              <w:t> </w:t>
            </w:r>
            <w:r w:rsidRPr="00405528">
              <w:rPr>
                <w:rFonts w:cs="Arial"/>
              </w:rPr>
              <w:t> </w:t>
            </w:r>
            <w:r w:rsidRPr="00405528">
              <w:rPr>
                <w:rFonts w:cs="Arial"/>
              </w:rPr>
              <w:fldChar w:fldCharType="end"/>
            </w:r>
            <w:r w:rsidRPr="00405528">
              <w:rPr>
                <w:rFonts w:cs="Arial"/>
              </w:rPr>
              <w:tab/>
              <w:t xml:space="preserve">Unterschrift: </w:t>
            </w:r>
            <w:r w:rsidR="00E71185" w:rsidRPr="004055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E71185" w:rsidRPr="00405528">
              <w:rPr>
                <w:rFonts w:cs="Arial"/>
              </w:rPr>
              <w:instrText xml:space="preserve"> FORMTEXT </w:instrText>
            </w:r>
            <w:r w:rsidR="00E71185" w:rsidRPr="00405528">
              <w:rPr>
                <w:rFonts w:cs="Arial"/>
              </w:rPr>
            </w:r>
            <w:r w:rsidR="00E71185" w:rsidRPr="00405528">
              <w:rPr>
                <w:rFonts w:cs="Arial"/>
              </w:rPr>
              <w:fldChar w:fldCharType="separate"/>
            </w:r>
            <w:r w:rsidR="00E71185" w:rsidRPr="00405528">
              <w:rPr>
                <w:rFonts w:cs="Arial"/>
                <w:noProof/>
              </w:rPr>
              <w:t> </w:t>
            </w:r>
            <w:r w:rsidR="00E71185" w:rsidRPr="00405528">
              <w:rPr>
                <w:rFonts w:cs="Arial"/>
                <w:noProof/>
              </w:rPr>
              <w:t> </w:t>
            </w:r>
            <w:r w:rsidR="00E71185" w:rsidRPr="00405528">
              <w:rPr>
                <w:rFonts w:cs="Arial"/>
                <w:noProof/>
              </w:rPr>
              <w:t> </w:t>
            </w:r>
            <w:r w:rsidR="00E71185" w:rsidRPr="00405528">
              <w:rPr>
                <w:rFonts w:cs="Arial"/>
                <w:noProof/>
              </w:rPr>
              <w:t> </w:t>
            </w:r>
            <w:r w:rsidR="00E71185" w:rsidRPr="00405528">
              <w:rPr>
                <w:rFonts w:cs="Arial"/>
                <w:noProof/>
              </w:rPr>
              <w:t> </w:t>
            </w:r>
            <w:r w:rsidR="00E71185" w:rsidRPr="00405528">
              <w:rPr>
                <w:rFonts w:cs="Arial"/>
              </w:rPr>
              <w:fldChar w:fldCharType="end"/>
            </w:r>
          </w:p>
        </w:tc>
      </w:tr>
      <w:tr w:rsidR="005F3D32" w:rsidRPr="00405528" w14:paraId="3F81F80F" w14:textId="77777777" w:rsidTr="002A7E35">
        <w:tc>
          <w:tcPr>
            <w:tcW w:w="5000" w:type="pct"/>
          </w:tcPr>
          <w:p w14:paraId="1FCABB59" w14:textId="77777777" w:rsidR="005F3D32" w:rsidRPr="00405528" w:rsidRDefault="005F3D32" w:rsidP="005F3D32">
            <w:pPr>
              <w:tabs>
                <w:tab w:val="right" w:pos="4860"/>
                <w:tab w:val="left" w:pos="5040"/>
                <w:tab w:val="left" w:pos="5940"/>
                <w:tab w:val="right" w:pos="9000"/>
              </w:tabs>
              <w:rPr>
                <w:rFonts w:cs="Arial"/>
                <w:b/>
              </w:rPr>
            </w:pPr>
          </w:p>
        </w:tc>
      </w:tr>
    </w:tbl>
    <w:p w14:paraId="4EC8885E" w14:textId="4FB320A4" w:rsidR="00F61580" w:rsidRPr="00405528" w:rsidRDefault="00F61580" w:rsidP="000A5B7F">
      <w:pPr>
        <w:rPr>
          <w:rFonts w:cs="Arial"/>
        </w:rPr>
      </w:pPr>
    </w:p>
    <w:sectPr w:rsidR="00F61580" w:rsidRPr="00405528" w:rsidSect="00800CC3">
      <w:headerReference w:type="default" r:id="rId19"/>
      <w:footerReference w:type="default" r:id="rId20"/>
      <w:headerReference w:type="first" r:id="rId21"/>
      <w:footerReference w:type="first" r:id="rId22"/>
      <w:type w:val="continuous"/>
      <w:pgSz w:w="11906" w:h="16838" w:code="9"/>
      <w:pgMar w:top="1418" w:right="1134" w:bottom="993" w:left="1701" w:header="567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60342" w14:textId="77777777" w:rsidR="00F613F9" w:rsidRPr="00502B9F" w:rsidRDefault="00F613F9">
      <w:r w:rsidRPr="00502B9F">
        <w:separator/>
      </w:r>
    </w:p>
  </w:endnote>
  <w:endnote w:type="continuationSeparator" w:id="0">
    <w:p w14:paraId="572FEFAC" w14:textId="77777777" w:rsidR="00F613F9" w:rsidRPr="00502B9F" w:rsidRDefault="00F613F9">
      <w:r w:rsidRPr="00502B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2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177"/>
      <w:gridCol w:w="2951"/>
    </w:tblGrid>
    <w:tr w:rsidR="00F61580" w:rsidRPr="00502B9F" w14:paraId="43D707C2" w14:textId="77777777" w:rsidTr="00F61580">
      <w:tc>
        <w:tcPr>
          <w:tcW w:w="9128" w:type="dxa"/>
          <w:gridSpan w:val="2"/>
          <w:vAlign w:val="center"/>
        </w:tcPr>
        <w:p w14:paraId="033282F8" w14:textId="77777777" w:rsidR="00F61580" w:rsidRPr="00502B9F" w:rsidRDefault="00F61580" w:rsidP="00F61580">
          <w:pPr>
            <w:rPr>
              <w:lang w:eastAsia="de-DE"/>
            </w:rPr>
          </w:pPr>
          <w:bookmarkStart w:id="0" w:name="Footer"/>
          <w:bookmarkEnd w:id="0"/>
        </w:p>
      </w:tc>
    </w:tr>
    <w:tr w:rsidR="00F61580" w:rsidRPr="00502B9F" w14:paraId="44AD1EF7" w14:textId="77777777" w:rsidTr="00F61580">
      <w:tc>
        <w:tcPr>
          <w:tcW w:w="6177" w:type="dxa"/>
          <w:vAlign w:val="center"/>
        </w:tcPr>
        <w:p w14:paraId="2B518901" w14:textId="4C0B6BBF" w:rsidR="00F61580" w:rsidRPr="00502B9F" w:rsidRDefault="00F61580" w:rsidP="00F61580">
          <w:pPr>
            <w:pStyle w:val="Fusszeile"/>
          </w:pPr>
          <w:r w:rsidRPr="00502B9F">
            <w:fldChar w:fldCharType="begin"/>
          </w:r>
          <w:r w:rsidRPr="00502B9F">
            <w:rPr>
              <w:lang w:eastAsia="de-DE"/>
            </w:rPr>
            <w:instrText xml:space="preserve"> IF </w:instrText>
          </w:r>
          <w:r w:rsidRPr="00502B9F">
            <w:fldChar w:fldCharType="begin"/>
          </w:r>
          <w:r w:rsidRPr="00502B9F">
            <w:rPr>
              <w:lang w:eastAsia="de-DE"/>
            </w:rPr>
            <w:instrText xml:space="preserve"> DOCPROPERTY "CMIdata.G_Signatur"\*CHARFORMAT </w:instrText>
          </w:r>
          <w:r w:rsidRPr="00502B9F">
            <w:fldChar w:fldCharType="end"/>
          </w:r>
          <w:r w:rsidRPr="00502B9F">
            <w:rPr>
              <w:lang w:eastAsia="de-DE"/>
            </w:rPr>
            <w:instrText xml:space="preserve"> = "" "</w:instrText>
          </w:r>
          <w:r w:rsidRPr="00502B9F">
            <w:fldChar w:fldCharType="begin"/>
          </w:r>
          <w:r w:rsidRPr="00502B9F">
            <w:rPr>
              <w:lang w:eastAsia="de-DE"/>
            </w:rPr>
            <w:instrText xml:space="preserve"> IF </w:instrText>
          </w:r>
          <w:r w:rsidRPr="00502B9F">
            <w:fldChar w:fldCharType="begin"/>
          </w:r>
          <w:r w:rsidRPr="00502B9F">
            <w:rPr>
              <w:lang w:eastAsia="de-DE"/>
            </w:rPr>
            <w:instrText xml:space="preserve"> DOCPROPERTY "CMIdata.G_Laufnummer"\*CHARFORMAT </w:instrText>
          </w:r>
          <w:r w:rsidRPr="00502B9F">
            <w:fldChar w:fldCharType="end"/>
          </w:r>
          <w:r w:rsidRPr="00502B9F">
            <w:rPr>
              <w:lang w:eastAsia="de-DE"/>
            </w:rPr>
            <w:instrText xml:space="preserve"> = "" "" "</w:instrText>
          </w:r>
          <w:r w:rsidRPr="00502B9F">
            <w:fldChar w:fldCharType="begin"/>
          </w:r>
          <w:r w:rsidRPr="00502B9F">
            <w:rPr>
              <w:lang w:eastAsia="de-DE"/>
            </w:rPr>
            <w:instrText xml:space="preserve"> DOCPROPERTY "CMIdata.G_Laufnummer"\*CHARFORMAT </w:instrText>
          </w:r>
          <w:r w:rsidRPr="00502B9F">
            <w:fldChar w:fldCharType="separate"/>
          </w:r>
          <w:r w:rsidRPr="00502B9F">
            <w:rPr>
              <w:lang w:eastAsia="de-DE"/>
            </w:rPr>
            <w:instrText>CMIdata.G_Laufnummer</w:instrText>
          </w:r>
          <w:r w:rsidRPr="00502B9F">
            <w:fldChar w:fldCharType="end"/>
          </w:r>
          <w:r w:rsidRPr="00502B9F">
            <w:rPr>
              <w:lang w:eastAsia="de-DE"/>
            </w:rPr>
            <w:instrText xml:space="preserve"> / </w:instrText>
          </w:r>
          <w:r w:rsidRPr="00502B9F">
            <w:fldChar w:fldCharType="begin"/>
          </w:r>
          <w:r w:rsidRPr="00502B9F">
            <w:rPr>
              <w:lang w:eastAsia="de-DE"/>
            </w:rPr>
            <w:instrText xml:space="preserve"> DOCPROPERTY "CMIdata.Dok_Titel"\*CHARFORMAT </w:instrText>
          </w:r>
          <w:r w:rsidRPr="00502B9F">
            <w:fldChar w:fldCharType="separate"/>
          </w:r>
          <w:r w:rsidRPr="00502B9F">
            <w:rPr>
              <w:lang w:eastAsia="de-DE"/>
            </w:rPr>
            <w:instrText>CMIdata.Dok_Titel</w:instrText>
          </w:r>
          <w:r w:rsidRPr="00502B9F">
            <w:fldChar w:fldCharType="end"/>
          </w:r>
          <w:r w:rsidRPr="00502B9F">
            <w:rPr>
              <w:lang w:eastAsia="de-DE"/>
            </w:rPr>
            <w:instrText xml:space="preserve">" \* MERGEFORMAT </w:instrText>
          </w:r>
          <w:r w:rsidRPr="00502B9F">
            <w:fldChar w:fldCharType="end"/>
          </w:r>
          <w:r w:rsidRPr="00502B9F">
            <w:rPr>
              <w:lang w:eastAsia="de-DE"/>
            </w:rPr>
            <w:instrText>" "</w:instrText>
          </w:r>
          <w:r w:rsidRPr="00502B9F">
            <w:fldChar w:fldCharType="begin"/>
          </w:r>
          <w:r w:rsidRPr="00502B9F">
            <w:rPr>
              <w:lang w:eastAsia="de-DE"/>
            </w:rPr>
            <w:instrText xml:space="preserve"> DOCPROPERTY "CMIdata.G_Signatur"\*CHARFORMAT </w:instrText>
          </w:r>
          <w:r w:rsidRPr="00502B9F">
            <w:fldChar w:fldCharType="separate"/>
          </w:r>
          <w:r w:rsidRPr="00502B9F">
            <w:rPr>
              <w:lang w:eastAsia="de-DE"/>
            </w:rPr>
            <w:instrText>CMIdata.G_Signatur</w:instrText>
          </w:r>
          <w:r w:rsidRPr="00502B9F">
            <w:fldChar w:fldCharType="end"/>
          </w:r>
          <w:r w:rsidRPr="00502B9F">
            <w:rPr>
              <w:lang w:eastAsia="de-DE"/>
            </w:rPr>
            <w:instrText xml:space="preserve"> / </w:instrText>
          </w:r>
          <w:r w:rsidRPr="00502B9F">
            <w:fldChar w:fldCharType="begin"/>
          </w:r>
          <w:r w:rsidRPr="00502B9F">
            <w:rPr>
              <w:lang w:eastAsia="de-DE"/>
            </w:rPr>
            <w:instrText xml:space="preserve"> DOCPROPERTY "CMIdata.Dok_Titel"\*CHARFORMAT </w:instrText>
          </w:r>
          <w:r w:rsidRPr="00502B9F">
            <w:fldChar w:fldCharType="separate"/>
          </w:r>
          <w:r w:rsidRPr="00502B9F">
            <w:rPr>
              <w:lang w:eastAsia="de-DE"/>
            </w:rPr>
            <w:instrText>CMIdata.Dok_Titel</w:instrText>
          </w:r>
          <w:r w:rsidRPr="00502B9F">
            <w:fldChar w:fldCharType="end"/>
          </w:r>
          <w:r w:rsidRPr="00502B9F">
            <w:rPr>
              <w:lang w:eastAsia="de-DE"/>
            </w:rPr>
            <w:instrText xml:space="preserve">" \* MERGEFORMAT </w:instrText>
          </w:r>
          <w:r w:rsidRPr="00502B9F">
            <w:fldChar w:fldCharType="end"/>
          </w:r>
        </w:p>
      </w:tc>
      <w:tc>
        <w:tcPr>
          <w:tcW w:w="2951" w:type="dxa"/>
        </w:tcPr>
        <w:p w14:paraId="7201A894" w14:textId="1DBFB429" w:rsidR="00F61580" w:rsidRPr="00502B9F" w:rsidRDefault="00F61580" w:rsidP="00F61580">
          <w:pPr>
            <w:pStyle w:val="Fusszeile-Seite"/>
            <w:rPr>
              <w:lang w:eastAsia="de-DE"/>
            </w:rPr>
          </w:pPr>
          <w:r w:rsidRPr="00502B9F">
            <w:rPr>
              <w:lang w:eastAsia="de-DE"/>
            </w:rPr>
            <w:fldChar w:fldCharType="begin"/>
          </w:r>
          <w:r w:rsidRPr="00502B9F">
            <w:rPr>
              <w:lang w:eastAsia="de-DE"/>
            </w:rPr>
            <w:instrText xml:space="preserve"> IF </w:instrText>
          </w:r>
          <w:r w:rsidRPr="00502B9F">
            <w:rPr>
              <w:lang w:eastAsia="de-DE"/>
            </w:rPr>
            <w:fldChar w:fldCharType="begin"/>
          </w:r>
          <w:r w:rsidRPr="00502B9F">
            <w:rPr>
              <w:lang w:eastAsia="de-DE"/>
            </w:rPr>
            <w:instrText xml:space="preserve"> NUMPAGES </w:instrText>
          </w:r>
          <w:r w:rsidRPr="00502B9F">
            <w:rPr>
              <w:lang w:eastAsia="de-DE"/>
            </w:rPr>
            <w:fldChar w:fldCharType="separate"/>
          </w:r>
          <w:r w:rsidR="00205CD8">
            <w:rPr>
              <w:noProof/>
              <w:lang w:eastAsia="de-DE"/>
            </w:rPr>
            <w:instrText>3</w:instrText>
          </w:r>
          <w:r w:rsidRPr="00502B9F">
            <w:rPr>
              <w:lang w:eastAsia="de-DE"/>
            </w:rPr>
            <w:fldChar w:fldCharType="end"/>
          </w:r>
          <w:r w:rsidRPr="00502B9F">
            <w:rPr>
              <w:lang w:eastAsia="de-DE"/>
            </w:rPr>
            <w:instrText xml:space="preserve"> &gt; "1" "</w:instrText>
          </w:r>
          <w:r w:rsidRPr="00502B9F">
            <w:rPr>
              <w:lang w:eastAsia="de-DE"/>
            </w:rPr>
            <w:fldChar w:fldCharType="begin"/>
          </w:r>
          <w:r w:rsidRPr="00502B9F">
            <w:rPr>
              <w:lang w:eastAsia="de-DE"/>
            </w:rPr>
            <w:instrText xml:space="preserve"> IF </w:instrText>
          </w:r>
          <w:r w:rsidRPr="00502B9F">
            <w:rPr>
              <w:lang w:eastAsia="de-DE"/>
            </w:rPr>
            <w:fldChar w:fldCharType="begin"/>
          </w:r>
          <w:r w:rsidRPr="00502B9F">
            <w:rPr>
              <w:lang w:eastAsia="de-DE"/>
            </w:rPr>
            <w:instrText xml:space="preserve"> DOCPROPERTY "Doc.Page"\*CHARFORMAT </w:instrText>
          </w:r>
          <w:r w:rsidRPr="00502B9F">
            <w:rPr>
              <w:lang w:eastAsia="de-DE"/>
            </w:rPr>
            <w:fldChar w:fldCharType="separate"/>
          </w:r>
          <w:r w:rsidRPr="00502B9F">
            <w:rPr>
              <w:lang w:eastAsia="de-DE"/>
            </w:rPr>
            <w:instrText>Doc.Page</w:instrText>
          </w:r>
          <w:r w:rsidRPr="00502B9F">
            <w:rPr>
              <w:lang w:eastAsia="de-DE"/>
            </w:rPr>
            <w:fldChar w:fldCharType="end"/>
          </w:r>
          <w:r w:rsidRPr="00502B9F">
            <w:rPr>
              <w:lang w:eastAsia="de-DE"/>
            </w:rPr>
            <w:instrText xml:space="preserve"> = "" "Seite" "</w:instrText>
          </w:r>
          <w:r w:rsidRPr="00502B9F">
            <w:rPr>
              <w:lang w:eastAsia="de-DE"/>
            </w:rPr>
            <w:fldChar w:fldCharType="begin"/>
          </w:r>
          <w:r w:rsidRPr="00502B9F">
            <w:rPr>
              <w:lang w:eastAsia="de-DE"/>
            </w:rPr>
            <w:instrText xml:space="preserve"> IF </w:instrText>
          </w:r>
          <w:r w:rsidRPr="00502B9F">
            <w:rPr>
              <w:lang w:eastAsia="de-DE"/>
            </w:rPr>
            <w:fldChar w:fldCharType="begin"/>
          </w:r>
          <w:r w:rsidRPr="00502B9F">
            <w:rPr>
              <w:lang w:eastAsia="de-DE"/>
            </w:rPr>
            <w:instrText xml:space="preserve"> DOCPROPERTY "Doc.Page"\*CHARFORMAT </w:instrText>
          </w:r>
          <w:r w:rsidRPr="00502B9F">
            <w:rPr>
              <w:lang w:eastAsia="de-DE"/>
            </w:rPr>
            <w:fldChar w:fldCharType="separate"/>
          </w:r>
          <w:r w:rsidRPr="00502B9F">
            <w:rPr>
              <w:lang w:eastAsia="de-DE"/>
            </w:rPr>
            <w:instrText>Doc.Page</w:instrText>
          </w:r>
          <w:r w:rsidRPr="00502B9F">
            <w:rPr>
              <w:lang w:eastAsia="de-DE"/>
            </w:rPr>
            <w:fldChar w:fldCharType="end"/>
          </w:r>
          <w:r w:rsidRPr="00502B9F">
            <w:rPr>
              <w:lang w:eastAsia="de-DE"/>
            </w:rPr>
            <w:instrText xml:space="preserve"> = "Doc.Page" "Seite" "</w:instrText>
          </w:r>
          <w:r w:rsidRPr="00502B9F">
            <w:rPr>
              <w:lang w:eastAsia="de-DE"/>
            </w:rPr>
            <w:fldChar w:fldCharType="begin"/>
          </w:r>
          <w:r w:rsidRPr="00502B9F">
            <w:rPr>
              <w:lang w:eastAsia="de-DE"/>
            </w:rPr>
            <w:instrText xml:space="preserve"> DOCPROPERTY "Doc.Page"\*CHARFORMAT </w:instrText>
          </w:r>
          <w:r w:rsidRPr="00502B9F">
            <w:rPr>
              <w:lang w:eastAsia="de-DE"/>
            </w:rPr>
            <w:fldChar w:fldCharType="end"/>
          </w:r>
          <w:r w:rsidRPr="00502B9F">
            <w:rPr>
              <w:lang w:eastAsia="de-DE"/>
            </w:rPr>
            <w:instrText xml:space="preserve">" </w:instrText>
          </w:r>
          <w:r w:rsidRPr="00502B9F">
            <w:rPr>
              <w:lang w:eastAsia="de-DE"/>
            </w:rPr>
            <w:fldChar w:fldCharType="separate"/>
          </w:r>
          <w:r w:rsidR="009A04A5" w:rsidRPr="00502B9F">
            <w:rPr>
              <w:noProof/>
              <w:lang w:eastAsia="de-DE"/>
            </w:rPr>
            <w:instrText>Seite</w:instrText>
          </w:r>
          <w:r w:rsidRPr="00502B9F">
            <w:rPr>
              <w:lang w:eastAsia="de-DE"/>
            </w:rPr>
            <w:fldChar w:fldCharType="end"/>
          </w:r>
          <w:r w:rsidRPr="00502B9F">
            <w:rPr>
              <w:lang w:eastAsia="de-DE"/>
            </w:rPr>
            <w:instrText xml:space="preserve">" </w:instrText>
          </w:r>
          <w:r w:rsidRPr="00502B9F">
            <w:rPr>
              <w:lang w:eastAsia="de-DE"/>
            </w:rPr>
            <w:fldChar w:fldCharType="separate"/>
          </w:r>
          <w:r w:rsidR="009A04A5" w:rsidRPr="00502B9F">
            <w:rPr>
              <w:noProof/>
              <w:lang w:eastAsia="de-DE"/>
            </w:rPr>
            <w:instrText>Seite</w:instrText>
          </w:r>
          <w:r w:rsidRPr="00502B9F">
            <w:rPr>
              <w:lang w:eastAsia="de-DE"/>
            </w:rPr>
            <w:fldChar w:fldCharType="end"/>
          </w:r>
          <w:r w:rsidRPr="00502B9F">
            <w:rPr>
              <w:lang w:eastAsia="de-DE"/>
            </w:rPr>
            <w:instrText xml:space="preserve"> </w:instrText>
          </w:r>
          <w:r w:rsidRPr="00502B9F">
            <w:rPr>
              <w:lang w:eastAsia="de-DE"/>
            </w:rPr>
            <w:fldChar w:fldCharType="begin"/>
          </w:r>
          <w:r w:rsidRPr="00502B9F">
            <w:rPr>
              <w:lang w:eastAsia="de-DE"/>
            </w:rPr>
            <w:instrText xml:space="preserve"> PAGE </w:instrText>
          </w:r>
          <w:r w:rsidRPr="00502B9F">
            <w:rPr>
              <w:lang w:eastAsia="de-DE"/>
            </w:rPr>
            <w:fldChar w:fldCharType="separate"/>
          </w:r>
          <w:r w:rsidR="00205CD8">
            <w:rPr>
              <w:noProof/>
              <w:lang w:eastAsia="de-DE"/>
            </w:rPr>
            <w:instrText>1</w:instrText>
          </w:r>
          <w:r w:rsidRPr="00502B9F">
            <w:rPr>
              <w:lang w:eastAsia="de-DE"/>
            </w:rPr>
            <w:fldChar w:fldCharType="end"/>
          </w:r>
          <w:r w:rsidRPr="00502B9F">
            <w:rPr>
              <w:lang w:eastAsia="de-DE"/>
            </w:rPr>
            <w:instrText xml:space="preserve"> </w:instrText>
          </w:r>
          <w:r w:rsidRPr="00502B9F">
            <w:rPr>
              <w:lang w:eastAsia="de-DE"/>
            </w:rPr>
            <w:fldChar w:fldCharType="begin"/>
          </w:r>
          <w:r w:rsidRPr="00502B9F">
            <w:rPr>
              <w:lang w:eastAsia="de-DE"/>
            </w:rPr>
            <w:instrText xml:space="preserve"> IF </w:instrText>
          </w:r>
          <w:r w:rsidRPr="00502B9F">
            <w:rPr>
              <w:lang w:eastAsia="de-DE"/>
            </w:rPr>
            <w:fldChar w:fldCharType="begin"/>
          </w:r>
          <w:r w:rsidRPr="00502B9F">
            <w:rPr>
              <w:lang w:eastAsia="de-DE"/>
            </w:rPr>
            <w:instrText xml:space="preserve"> DOCPROPERTY "Doc.of"\*CHARFORMAT </w:instrText>
          </w:r>
          <w:r w:rsidRPr="00502B9F">
            <w:rPr>
              <w:lang w:eastAsia="de-DE"/>
            </w:rPr>
            <w:fldChar w:fldCharType="separate"/>
          </w:r>
          <w:r w:rsidR="009A04A5">
            <w:rPr>
              <w:lang w:eastAsia="de-DE"/>
            </w:rPr>
            <w:instrText>von</w:instrText>
          </w:r>
          <w:r w:rsidRPr="00502B9F">
            <w:rPr>
              <w:lang w:eastAsia="de-DE"/>
            </w:rPr>
            <w:fldChar w:fldCharType="end"/>
          </w:r>
          <w:r w:rsidRPr="00502B9F">
            <w:rPr>
              <w:lang w:eastAsia="de-DE"/>
            </w:rPr>
            <w:instrText xml:space="preserve"> = "" "von" "</w:instrText>
          </w:r>
          <w:r w:rsidRPr="00502B9F">
            <w:rPr>
              <w:lang w:eastAsia="de-DE"/>
            </w:rPr>
            <w:fldChar w:fldCharType="begin"/>
          </w:r>
          <w:r w:rsidRPr="00502B9F">
            <w:rPr>
              <w:lang w:eastAsia="de-DE"/>
            </w:rPr>
            <w:instrText xml:space="preserve"> IF </w:instrText>
          </w:r>
          <w:r w:rsidRPr="00502B9F">
            <w:rPr>
              <w:lang w:eastAsia="de-DE"/>
            </w:rPr>
            <w:fldChar w:fldCharType="begin"/>
          </w:r>
          <w:r w:rsidRPr="00502B9F">
            <w:rPr>
              <w:lang w:eastAsia="de-DE"/>
            </w:rPr>
            <w:instrText xml:space="preserve"> DOCPROPERTY "Doc.of"\*CHARFORMAT </w:instrText>
          </w:r>
          <w:r w:rsidRPr="00502B9F">
            <w:rPr>
              <w:lang w:eastAsia="de-DE"/>
            </w:rPr>
            <w:fldChar w:fldCharType="separate"/>
          </w:r>
          <w:r w:rsidR="009A04A5">
            <w:rPr>
              <w:lang w:eastAsia="de-DE"/>
            </w:rPr>
            <w:instrText>von</w:instrText>
          </w:r>
          <w:r w:rsidRPr="00502B9F">
            <w:rPr>
              <w:lang w:eastAsia="de-DE"/>
            </w:rPr>
            <w:fldChar w:fldCharType="end"/>
          </w:r>
          <w:r w:rsidRPr="00502B9F">
            <w:rPr>
              <w:lang w:eastAsia="de-DE"/>
            </w:rPr>
            <w:instrText xml:space="preserve"> = "Doc.of" "von" "</w:instrText>
          </w:r>
          <w:r w:rsidRPr="00502B9F">
            <w:rPr>
              <w:lang w:eastAsia="de-DE"/>
            </w:rPr>
            <w:fldChar w:fldCharType="begin"/>
          </w:r>
          <w:r w:rsidRPr="00502B9F">
            <w:rPr>
              <w:lang w:eastAsia="de-DE"/>
            </w:rPr>
            <w:instrText xml:space="preserve"> DOCPROPERTY "Doc.of"\*CHARFORMAT </w:instrText>
          </w:r>
          <w:r w:rsidRPr="00502B9F">
            <w:rPr>
              <w:lang w:eastAsia="de-DE"/>
            </w:rPr>
            <w:fldChar w:fldCharType="separate"/>
          </w:r>
          <w:r w:rsidR="009A04A5">
            <w:rPr>
              <w:lang w:eastAsia="de-DE"/>
            </w:rPr>
            <w:instrText>von</w:instrText>
          </w:r>
          <w:r w:rsidRPr="00502B9F">
            <w:rPr>
              <w:lang w:eastAsia="de-DE"/>
            </w:rPr>
            <w:fldChar w:fldCharType="end"/>
          </w:r>
          <w:r w:rsidRPr="00502B9F">
            <w:rPr>
              <w:lang w:eastAsia="de-DE"/>
            </w:rPr>
            <w:instrText xml:space="preserve">" </w:instrText>
          </w:r>
          <w:r w:rsidRPr="00502B9F">
            <w:rPr>
              <w:lang w:eastAsia="de-DE"/>
            </w:rPr>
            <w:fldChar w:fldCharType="separate"/>
          </w:r>
          <w:r w:rsidR="009A04A5">
            <w:rPr>
              <w:noProof/>
              <w:lang w:eastAsia="de-DE"/>
            </w:rPr>
            <w:instrText>von</w:instrText>
          </w:r>
          <w:r w:rsidRPr="00502B9F">
            <w:rPr>
              <w:lang w:eastAsia="de-DE"/>
            </w:rPr>
            <w:fldChar w:fldCharType="end"/>
          </w:r>
          <w:r w:rsidRPr="00502B9F">
            <w:rPr>
              <w:lang w:eastAsia="de-DE"/>
            </w:rPr>
            <w:instrText xml:space="preserve">" </w:instrText>
          </w:r>
          <w:r w:rsidRPr="00502B9F">
            <w:rPr>
              <w:lang w:eastAsia="de-DE"/>
            </w:rPr>
            <w:fldChar w:fldCharType="separate"/>
          </w:r>
          <w:r w:rsidR="009A04A5">
            <w:rPr>
              <w:noProof/>
              <w:lang w:eastAsia="de-DE"/>
            </w:rPr>
            <w:instrText>von</w:instrText>
          </w:r>
          <w:r w:rsidRPr="00502B9F">
            <w:rPr>
              <w:lang w:eastAsia="de-DE"/>
            </w:rPr>
            <w:fldChar w:fldCharType="end"/>
          </w:r>
          <w:r w:rsidRPr="00502B9F">
            <w:rPr>
              <w:lang w:eastAsia="de-DE"/>
            </w:rPr>
            <w:instrText xml:space="preserve"> </w:instrText>
          </w:r>
          <w:r w:rsidRPr="00502B9F">
            <w:rPr>
              <w:lang w:eastAsia="de-DE"/>
            </w:rPr>
            <w:fldChar w:fldCharType="begin"/>
          </w:r>
          <w:r w:rsidRPr="00502B9F">
            <w:rPr>
              <w:lang w:eastAsia="de-DE"/>
            </w:rPr>
            <w:instrText xml:space="preserve"> NUMPAGES </w:instrText>
          </w:r>
          <w:r w:rsidRPr="00502B9F">
            <w:rPr>
              <w:lang w:eastAsia="de-DE"/>
            </w:rPr>
            <w:fldChar w:fldCharType="separate"/>
          </w:r>
          <w:r w:rsidR="00205CD8">
            <w:rPr>
              <w:noProof/>
              <w:lang w:eastAsia="de-DE"/>
            </w:rPr>
            <w:instrText>3</w:instrText>
          </w:r>
          <w:r w:rsidRPr="00502B9F">
            <w:rPr>
              <w:lang w:eastAsia="de-DE"/>
            </w:rPr>
            <w:fldChar w:fldCharType="end"/>
          </w:r>
          <w:r w:rsidRPr="00502B9F">
            <w:rPr>
              <w:lang w:eastAsia="de-DE"/>
            </w:rPr>
            <w:instrText>"" "</w:instrText>
          </w:r>
          <w:r w:rsidRPr="00502B9F">
            <w:rPr>
              <w:lang w:eastAsia="de-DE"/>
            </w:rPr>
            <w:fldChar w:fldCharType="separate"/>
          </w:r>
          <w:r w:rsidR="009A04A5" w:rsidRPr="00502B9F">
            <w:rPr>
              <w:noProof/>
              <w:lang w:eastAsia="de-DE"/>
            </w:rPr>
            <w:t xml:space="preserve">Seite </w:t>
          </w:r>
          <w:r w:rsidR="009A04A5">
            <w:rPr>
              <w:noProof/>
              <w:lang w:eastAsia="de-DE"/>
            </w:rPr>
            <w:t>1</w:t>
          </w:r>
          <w:r w:rsidR="009A04A5" w:rsidRPr="00502B9F">
            <w:rPr>
              <w:noProof/>
              <w:lang w:eastAsia="de-DE"/>
            </w:rPr>
            <w:t xml:space="preserve"> </w:t>
          </w:r>
          <w:r w:rsidR="009A04A5">
            <w:rPr>
              <w:noProof/>
              <w:lang w:eastAsia="de-DE"/>
            </w:rPr>
            <w:t>von</w:t>
          </w:r>
          <w:r w:rsidR="009A04A5" w:rsidRPr="00502B9F">
            <w:rPr>
              <w:noProof/>
              <w:lang w:eastAsia="de-DE"/>
            </w:rPr>
            <w:t xml:space="preserve"> </w:t>
          </w:r>
          <w:r w:rsidR="009A04A5">
            <w:rPr>
              <w:noProof/>
              <w:lang w:eastAsia="de-DE"/>
            </w:rPr>
            <w:t>3</w:t>
          </w:r>
          <w:r w:rsidRPr="00502B9F">
            <w:rPr>
              <w:lang w:eastAsia="de-DE"/>
            </w:rPr>
            <w:fldChar w:fldCharType="end"/>
          </w:r>
        </w:p>
      </w:tc>
    </w:tr>
    <w:tr w:rsidR="00F61580" w:rsidRPr="00502B9F" w14:paraId="269CDB32" w14:textId="77777777" w:rsidTr="00F61580">
      <w:tc>
        <w:tcPr>
          <w:tcW w:w="6177" w:type="dxa"/>
          <w:vAlign w:val="center"/>
        </w:tcPr>
        <w:p w14:paraId="4089C478" w14:textId="77777777" w:rsidR="00F61580" w:rsidRPr="00502B9F" w:rsidRDefault="00F61580" w:rsidP="00F61580">
          <w:pPr>
            <w:pStyle w:val="Fusszeile-Pfad"/>
            <w:rPr>
              <w:color w:val="auto"/>
              <w:szCs w:val="12"/>
            </w:rPr>
          </w:pPr>
          <w:bookmarkStart w:id="1" w:name="FusszeileErsteSeite" w:colFirst="0" w:colLast="0"/>
        </w:p>
      </w:tc>
      <w:tc>
        <w:tcPr>
          <w:tcW w:w="2951" w:type="dxa"/>
        </w:tcPr>
        <w:p w14:paraId="0043082A" w14:textId="77777777" w:rsidR="00F61580" w:rsidRPr="00502B9F" w:rsidRDefault="00F61580" w:rsidP="00F61580">
          <w:pPr>
            <w:jc w:val="right"/>
            <w:rPr>
              <w:sz w:val="2"/>
              <w:szCs w:val="2"/>
              <w:lang w:eastAsia="de-DE"/>
            </w:rPr>
          </w:pPr>
        </w:p>
      </w:tc>
    </w:tr>
    <w:bookmarkEnd w:id="1"/>
  </w:tbl>
  <w:p w14:paraId="6A91DFE2" w14:textId="77777777" w:rsidR="00F61580" w:rsidRPr="00502B9F" w:rsidRDefault="00F61580">
    <w:pPr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54822" w14:textId="77777777" w:rsidR="00F61580" w:rsidRDefault="00F61580">
    <w:pPr>
      <w:rPr>
        <w:sz w:val="2"/>
      </w:rPr>
    </w:pPr>
  </w:p>
  <w:tbl>
    <w:tblPr>
      <w:tblW w:w="912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177"/>
      <w:gridCol w:w="2951"/>
    </w:tblGrid>
    <w:tr w:rsidR="00F61580" w14:paraId="49B21030" w14:textId="77777777" w:rsidTr="00F61580">
      <w:tc>
        <w:tcPr>
          <w:tcW w:w="6177" w:type="dxa"/>
          <w:vAlign w:val="center"/>
        </w:tcPr>
        <w:p w14:paraId="66FD1372" w14:textId="12D08132" w:rsidR="00F61580" w:rsidRPr="007970F5" w:rsidRDefault="00F61580" w:rsidP="00F61580">
          <w:pPr>
            <w:pStyle w:val="Fusszeile"/>
            <w:rPr>
              <w:lang w:val="en-US"/>
            </w:rPr>
          </w:pPr>
          <w:r w:rsidRPr="00F82120">
            <w:fldChar w:fldCharType="begin"/>
          </w:r>
          <w:r w:rsidRPr="007970F5">
            <w:rPr>
              <w:lang w:val="en-US" w:eastAsia="de-DE"/>
            </w:rPr>
            <w:instrText xml:space="preserve"> IF </w:instrText>
          </w:r>
          <w:r w:rsidRPr="00F82120">
            <w:fldChar w:fldCharType="begin"/>
          </w:r>
          <w:r w:rsidRPr="007970F5">
            <w:rPr>
              <w:lang w:val="en-US" w:eastAsia="de-DE"/>
            </w:rPr>
            <w:instrText xml:space="preserve"> DOCPROPERTY "CMIdata.G_Signatur"\*CHARFORMAT </w:instrText>
          </w:r>
          <w:r w:rsidRPr="00F82120">
            <w:fldChar w:fldCharType="end"/>
          </w:r>
          <w:r w:rsidRPr="007970F5">
            <w:rPr>
              <w:lang w:val="en-US" w:eastAsia="de-DE"/>
            </w:rPr>
            <w:instrText xml:space="preserve"> = "" "</w:instrText>
          </w:r>
          <w:r w:rsidRPr="00F82120">
            <w:fldChar w:fldCharType="begin"/>
          </w:r>
          <w:r w:rsidRPr="007970F5">
            <w:rPr>
              <w:lang w:val="en-US" w:eastAsia="de-DE"/>
            </w:rPr>
            <w:instrText xml:space="preserve"> IF </w:instrText>
          </w:r>
          <w:r w:rsidRPr="00F82120">
            <w:fldChar w:fldCharType="begin"/>
          </w:r>
          <w:r w:rsidRPr="007970F5">
            <w:rPr>
              <w:lang w:val="en-US" w:eastAsia="de-DE"/>
            </w:rPr>
            <w:instrText xml:space="preserve"> DOCPROPERTY "CMIdata.G_Laufnummer"\*CHARFORMAT </w:instrText>
          </w:r>
          <w:r w:rsidRPr="00F82120">
            <w:fldChar w:fldCharType="end"/>
          </w:r>
          <w:r w:rsidRPr="007970F5">
            <w:rPr>
              <w:lang w:val="en-US" w:eastAsia="de-DE"/>
            </w:rPr>
            <w:instrText xml:space="preserve"> = "" "" "</w:instrText>
          </w:r>
          <w:r w:rsidRPr="00F82120">
            <w:fldChar w:fldCharType="begin"/>
          </w:r>
          <w:r w:rsidRPr="007970F5">
            <w:rPr>
              <w:lang w:val="en-US" w:eastAsia="de-DE"/>
            </w:rPr>
            <w:instrText xml:space="preserve"> DOCPROPERTY "CMIdata.G_Laufnummer"\*CHARFORMAT </w:instrText>
          </w:r>
          <w:r w:rsidRPr="00F82120">
            <w:fldChar w:fldCharType="separate"/>
          </w:r>
          <w:r w:rsidRPr="007970F5">
            <w:rPr>
              <w:lang w:val="en-US" w:eastAsia="de-DE"/>
            </w:rPr>
            <w:instrText>CMIdata.G_Laufnummer</w:instrText>
          </w:r>
          <w:r w:rsidRPr="00F82120">
            <w:fldChar w:fldCharType="end"/>
          </w:r>
          <w:r w:rsidRPr="007970F5">
            <w:rPr>
              <w:lang w:val="en-US" w:eastAsia="de-DE"/>
            </w:rPr>
            <w:instrText xml:space="preserve"> / </w:instrText>
          </w:r>
          <w:r w:rsidRPr="00F82120">
            <w:fldChar w:fldCharType="begin"/>
          </w:r>
          <w:r w:rsidRPr="007970F5">
            <w:rPr>
              <w:lang w:val="en-US" w:eastAsia="de-DE"/>
            </w:rPr>
            <w:instrText xml:space="preserve"> DOCPROPERTY "CMIdata.Dok_Titel"\*CHARFORMAT </w:instrText>
          </w:r>
          <w:r w:rsidRPr="00F82120">
            <w:fldChar w:fldCharType="separate"/>
          </w:r>
          <w:r w:rsidRPr="007970F5">
            <w:rPr>
              <w:lang w:val="en-US" w:eastAsia="de-DE"/>
            </w:rPr>
            <w:instrText>CMIdata.Dok_Titel</w:instrText>
          </w:r>
          <w:r w:rsidRPr="00F82120">
            <w:fldChar w:fldCharType="end"/>
          </w:r>
          <w:r w:rsidRPr="007970F5">
            <w:rPr>
              <w:lang w:val="en-US" w:eastAsia="de-DE"/>
            </w:rPr>
            <w:instrText xml:space="preserve">" \* MERGEFORMAT </w:instrText>
          </w:r>
          <w:r w:rsidRPr="00F82120">
            <w:fldChar w:fldCharType="end"/>
          </w:r>
          <w:r w:rsidRPr="007970F5">
            <w:rPr>
              <w:lang w:val="en-US" w:eastAsia="de-DE"/>
            </w:rPr>
            <w:instrText>" "</w:instrText>
          </w:r>
          <w:r w:rsidRPr="00F82120">
            <w:fldChar w:fldCharType="begin"/>
          </w:r>
          <w:r w:rsidRPr="007970F5">
            <w:rPr>
              <w:lang w:val="en-US" w:eastAsia="de-DE"/>
            </w:rPr>
            <w:instrText xml:space="preserve"> DOCPROPERTY "CMIdata.G_Signatur"\*CHARFORMAT </w:instrText>
          </w:r>
          <w:r w:rsidRPr="00F82120">
            <w:fldChar w:fldCharType="separate"/>
          </w:r>
          <w:r>
            <w:rPr>
              <w:lang w:val="en-US" w:eastAsia="de-DE"/>
            </w:rPr>
            <w:instrText>CMIdata.G_Signatur</w:instrText>
          </w:r>
          <w:r w:rsidRPr="00F82120">
            <w:fldChar w:fldCharType="end"/>
          </w:r>
          <w:r w:rsidRPr="007970F5">
            <w:rPr>
              <w:lang w:val="en-US" w:eastAsia="de-DE"/>
            </w:rPr>
            <w:instrText xml:space="preserve"> / </w:instrText>
          </w:r>
          <w:r w:rsidRPr="00F82120">
            <w:fldChar w:fldCharType="begin"/>
          </w:r>
          <w:r w:rsidRPr="007970F5">
            <w:rPr>
              <w:lang w:val="en-US" w:eastAsia="de-DE"/>
            </w:rPr>
            <w:instrText xml:space="preserve"> DOCPROPERTY "CMIdata.Dok_Titel"\*CHARFORMAT </w:instrText>
          </w:r>
          <w:r w:rsidRPr="00F82120">
            <w:fldChar w:fldCharType="separate"/>
          </w:r>
          <w:r>
            <w:rPr>
              <w:lang w:val="en-US" w:eastAsia="de-DE"/>
            </w:rPr>
            <w:instrText>CMIdata.Dok_Titel</w:instrText>
          </w:r>
          <w:r w:rsidRPr="00F82120">
            <w:fldChar w:fldCharType="end"/>
          </w:r>
          <w:r w:rsidRPr="007970F5">
            <w:rPr>
              <w:lang w:val="en-US" w:eastAsia="de-DE"/>
            </w:rPr>
            <w:instrText xml:space="preserve">" \* MERGEFORMAT </w:instrText>
          </w:r>
          <w:r w:rsidRPr="00F82120">
            <w:fldChar w:fldCharType="end"/>
          </w:r>
        </w:p>
      </w:tc>
      <w:tc>
        <w:tcPr>
          <w:tcW w:w="2951" w:type="dxa"/>
        </w:tcPr>
        <w:p w14:paraId="15DFE71D" w14:textId="657FA912" w:rsidR="00F61580" w:rsidRPr="00F82120" w:rsidRDefault="00F61580" w:rsidP="00F61580">
          <w:pPr>
            <w:pStyle w:val="Fusszeile-Seite"/>
            <w:rPr>
              <w:lang w:eastAsia="de-DE"/>
            </w:rPr>
          </w:pPr>
          <w:r w:rsidRPr="00F82120">
            <w:rPr>
              <w:lang w:eastAsia="de-DE"/>
            </w:rPr>
            <w:fldChar w:fldCharType="begin"/>
          </w:r>
          <w:r w:rsidRPr="00F82120">
            <w:rPr>
              <w:lang w:eastAsia="de-DE"/>
            </w:rPr>
            <w:instrText xml:space="preserve"> DOCPROPERTY "Doc.Page"\*CHARFORMAT </w:instrText>
          </w:r>
          <w:r w:rsidRPr="00F82120">
            <w:rPr>
              <w:lang w:eastAsia="de-DE"/>
            </w:rPr>
            <w:fldChar w:fldCharType="separate"/>
          </w:r>
          <w:r>
            <w:rPr>
              <w:lang w:eastAsia="de-DE"/>
            </w:rPr>
            <w:t>Seite</w:t>
          </w:r>
          <w:r w:rsidRPr="00F82120">
            <w:rPr>
              <w:lang w:eastAsia="de-DE"/>
            </w:rPr>
            <w:fldChar w:fldCharType="end"/>
          </w:r>
          <w:r w:rsidRPr="00F82120">
            <w:rPr>
              <w:lang w:eastAsia="de-DE"/>
            </w:rPr>
            <w:t xml:space="preserve"> </w:t>
          </w:r>
          <w:r w:rsidRPr="00F82120">
            <w:rPr>
              <w:lang w:eastAsia="de-DE"/>
            </w:rPr>
            <w:fldChar w:fldCharType="begin"/>
          </w:r>
          <w:r w:rsidRPr="00F82120">
            <w:rPr>
              <w:lang w:eastAsia="de-DE"/>
            </w:rPr>
            <w:instrText xml:space="preserve"> PAGE </w:instrText>
          </w:r>
          <w:r w:rsidRPr="00F82120">
            <w:rPr>
              <w:lang w:eastAsia="de-DE"/>
            </w:rPr>
            <w:fldChar w:fldCharType="separate"/>
          </w:r>
          <w:r w:rsidR="00205CD8">
            <w:rPr>
              <w:noProof/>
              <w:lang w:eastAsia="de-DE"/>
            </w:rPr>
            <w:t>2</w:t>
          </w:r>
          <w:r w:rsidRPr="00F82120">
            <w:rPr>
              <w:lang w:eastAsia="de-DE"/>
            </w:rPr>
            <w:fldChar w:fldCharType="end"/>
          </w:r>
          <w:r w:rsidRPr="00F82120">
            <w:rPr>
              <w:lang w:eastAsia="de-DE"/>
            </w:rPr>
            <w:t xml:space="preserve"> </w:t>
          </w:r>
          <w:r w:rsidRPr="00F82120">
            <w:rPr>
              <w:lang w:eastAsia="de-DE"/>
            </w:rPr>
            <w:fldChar w:fldCharType="begin"/>
          </w:r>
          <w:r w:rsidRPr="00F82120">
            <w:rPr>
              <w:lang w:eastAsia="de-DE"/>
            </w:rPr>
            <w:instrText xml:space="preserve"> DOCPROPERTY "Doc.of"\*CHARFORMAT </w:instrText>
          </w:r>
          <w:r w:rsidRPr="00F82120">
            <w:rPr>
              <w:lang w:eastAsia="de-DE"/>
            </w:rPr>
            <w:fldChar w:fldCharType="separate"/>
          </w:r>
          <w:r>
            <w:rPr>
              <w:lang w:eastAsia="de-DE"/>
            </w:rPr>
            <w:t>von</w:t>
          </w:r>
          <w:r w:rsidRPr="00F82120">
            <w:rPr>
              <w:lang w:eastAsia="de-DE"/>
            </w:rPr>
            <w:fldChar w:fldCharType="end"/>
          </w:r>
          <w:r w:rsidRPr="00F82120">
            <w:rPr>
              <w:lang w:eastAsia="de-DE"/>
            </w:rPr>
            <w:t xml:space="preserve"> </w:t>
          </w:r>
          <w:r w:rsidRPr="00F82120">
            <w:rPr>
              <w:lang w:eastAsia="de-DE"/>
            </w:rPr>
            <w:fldChar w:fldCharType="begin"/>
          </w:r>
          <w:r w:rsidRPr="00F82120">
            <w:rPr>
              <w:lang w:eastAsia="de-DE"/>
            </w:rPr>
            <w:instrText xml:space="preserve"> SECTIONPAGES  </w:instrText>
          </w:r>
          <w:r w:rsidRPr="00F82120">
            <w:rPr>
              <w:lang w:eastAsia="de-DE"/>
            </w:rPr>
            <w:fldChar w:fldCharType="separate"/>
          </w:r>
          <w:r w:rsidR="009A04A5">
            <w:rPr>
              <w:noProof/>
              <w:lang w:eastAsia="de-DE"/>
            </w:rPr>
            <w:t>4</w:t>
          </w:r>
          <w:r w:rsidRPr="00F82120">
            <w:rPr>
              <w:lang w:eastAsia="de-DE"/>
            </w:rPr>
            <w:fldChar w:fldCharType="end"/>
          </w:r>
        </w:p>
      </w:tc>
    </w:tr>
    <w:tr w:rsidR="00F61580" w14:paraId="5F43AAC9" w14:textId="77777777" w:rsidTr="00F61580">
      <w:tc>
        <w:tcPr>
          <w:tcW w:w="6177" w:type="dxa"/>
          <w:vAlign w:val="center"/>
        </w:tcPr>
        <w:p w14:paraId="4F23D44F" w14:textId="77777777" w:rsidR="00F61580" w:rsidRPr="00B97F1C" w:rsidRDefault="00F61580" w:rsidP="00F61580">
          <w:pPr>
            <w:pStyle w:val="Fusszeile-Pfad"/>
            <w:rPr>
              <w:lang w:eastAsia="de-DE"/>
            </w:rPr>
          </w:pPr>
          <w:bookmarkStart w:id="3" w:name="FusszeileFolgeseiten" w:colFirst="0" w:colLast="0"/>
        </w:p>
      </w:tc>
      <w:tc>
        <w:tcPr>
          <w:tcW w:w="2951" w:type="dxa"/>
        </w:tcPr>
        <w:p w14:paraId="2C94B07E" w14:textId="77777777" w:rsidR="00F61580" w:rsidRPr="009500C4" w:rsidRDefault="00F61580" w:rsidP="00F61580">
          <w:pPr>
            <w:jc w:val="right"/>
            <w:rPr>
              <w:sz w:val="2"/>
              <w:szCs w:val="2"/>
              <w:lang w:eastAsia="de-DE"/>
            </w:rPr>
          </w:pPr>
        </w:p>
      </w:tc>
    </w:tr>
    <w:bookmarkEnd w:id="3"/>
  </w:tbl>
  <w:p w14:paraId="41FBD921" w14:textId="77777777" w:rsidR="00F61580" w:rsidRDefault="00F61580">
    <w:pPr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182C5" w14:textId="1B584A71" w:rsidR="00F61580" w:rsidRPr="003173DA" w:rsidRDefault="00F61580">
    <w:pPr>
      <w:rPr>
        <w:lang w:val="en-US"/>
      </w:rPr>
    </w:pPr>
    <w:r>
      <w:fldChar w:fldCharType="begin"/>
    </w:r>
    <w:r w:rsidRPr="003173DA">
      <w:rPr>
        <w:lang w:val="en-US"/>
      </w:rPr>
      <w:instrText xml:space="preserve"> if </w:instrText>
    </w:r>
    <w:r>
      <w:fldChar w:fldCharType="begin"/>
    </w:r>
    <w:r w:rsidRPr="003173DA">
      <w:rPr>
        <w:lang w:val="en-US"/>
      </w:rPr>
      <w:instrText xml:space="preserve"> DOCPROPERTY "Outputprofile.Internal.Draft"\*CHARFORMAT \&lt;OawJumpToField value=0/&gt;</w:instrText>
    </w:r>
    <w:r>
      <w:fldChar w:fldCharType="separate"/>
    </w:r>
    <w:r>
      <w:rPr>
        <w:b/>
        <w:bCs/>
        <w:lang w:val="de-DE"/>
      </w:rPr>
      <w:instrText>Fehler! Unbekannter Name für Dokument-Eigenschaft.</w:instrText>
    </w:r>
    <w:r>
      <w:fldChar w:fldCharType="end"/>
    </w:r>
    <w:r w:rsidRPr="003173DA">
      <w:rPr>
        <w:lang w:val="en-US"/>
      </w:rPr>
      <w:instrText xml:space="preserve"> = "" "" "</w:instrText>
    </w:r>
    <w:r>
      <w:fldChar w:fldCharType="begin"/>
    </w:r>
    <w:r>
      <w:instrText xml:space="preserve"> DATE  \@ "dd.MM.yyyy, HH:mm:ss"  \* CHARFORMAT \&lt;OawJumpToField value=0/&gt;</w:instrText>
    </w:r>
    <w:r>
      <w:fldChar w:fldCharType="separate"/>
    </w:r>
    <w:r w:rsidR="009A04A5">
      <w:rPr>
        <w:noProof/>
      </w:rPr>
      <w:instrText>24.10.2025, 10:14:43</w:instrText>
    </w:r>
    <w:r>
      <w:fldChar w:fldCharType="end"/>
    </w:r>
    <w:r w:rsidRPr="003173DA">
      <w:rPr>
        <w:lang w:val="en-US"/>
      </w:rPr>
      <w:instrText xml:space="preserve">, </w:instrText>
    </w:r>
    <w:r>
      <w:fldChar w:fldCharType="begin"/>
    </w:r>
    <w:r w:rsidRPr="003173DA">
      <w:rPr>
        <w:lang w:val="en-US"/>
      </w:rPr>
      <w:instrText xml:space="preserve"> FILENAME  \p  \* MERGEFORMAT </w:instrText>
    </w:r>
    <w:r>
      <w:fldChar w:fldCharType="separate"/>
    </w:r>
    <w:r>
      <w:rPr>
        <w:noProof/>
        <w:lang w:val="en-US"/>
      </w:rPr>
      <w:instrText>Dokument37</w:instrText>
    </w:r>
    <w:r>
      <w:fldChar w:fldCharType="end"/>
    </w:r>
    <w:r w:rsidRPr="003173DA">
      <w:rPr>
        <w:lang w:val="en-US"/>
      </w:rPr>
      <w:instrText>" \&lt;OawJumpToField value=0/&gt;</w:instrText>
    </w:r>
    <w:r>
      <w:fldChar w:fldCharType="separate"/>
    </w:r>
    <w:r w:rsidR="009A04A5">
      <w:rPr>
        <w:noProof/>
      </w:rPr>
      <w:t>24.10.2025, 10:14:43</w:t>
    </w:r>
    <w:r w:rsidR="009A04A5" w:rsidRPr="003173DA">
      <w:rPr>
        <w:noProof/>
        <w:lang w:val="en-US"/>
      </w:rPr>
      <w:t xml:space="preserve">, </w:t>
    </w:r>
    <w:r w:rsidR="009A04A5">
      <w:rPr>
        <w:noProof/>
        <w:lang w:val="en-US"/>
      </w:rPr>
      <w:t>Dokument37</w:t>
    </w:r>
    <w:r>
      <w:fldChar w:fldCharType="end"/>
    </w:r>
    <w:r>
      <w:fldChar w:fldCharType="begin"/>
    </w:r>
    <w:r w:rsidRPr="003173DA">
      <w:rPr>
        <w:lang w:val="en-US"/>
      </w:rPr>
      <w:instrText xml:space="preserve"> if </w:instrText>
    </w:r>
    <w:r>
      <w:fldChar w:fldCharType="begin"/>
    </w:r>
    <w:r w:rsidRPr="003173DA">
      <w:rPr>
        <w:lang w:val="en-US"/>
      </w:rPr>
      <w:instrText xml:space="preserve"> DOCPROPERTY "Outputprofile.Internal.Original"\*CHARFORMAT \&lt;OawJumpToField value=0/&gt;</w:instrText>
    </w:r>
    <w:r>
      <w:fldChar w:fldCharType="separate"/>
    </w:r>
    <w:r>
      <w:rPr>
        <w:b/>
        <w:bCs/>
        <w:lang w:val="de-DE"/>
      </w:rPr>
      <w:instrText>Fehler! Unbekannter Name für Dokument-Eigenschaft.</w:instrText>
    </w:r>
    <w:r>
      <w:fldChar w:fldCharType="end"/>
    </w:r>
    <w:r w:rsidRPr="003173DA">
      <w:rPr>
        <w:lang w:val="en-US"/>
      </w:rPr>
      <w:instrText xml:space="preserve"> = "" "" "</w:instrText>
    </w:r>
    <w:r>
      <w:fldChar w:fldCharType="begin"/>
    </w:r>
    <w:r>
      <w:instrText xml:space="preserve"> DATE  \@ "dd.MM.yyyy"  \* CHARFORMAT \&lt;OawJumpToField value=0/&gt;</w:instrText>
    </w:r>
    <w:r>
      <w:fldChar w:fldCharType="separate"/>
    </w:r>
    <w:r w:rsidR="009A04A5">
      <w:rPr>
        <w:noProof/>
      </w:rPr>
      <w:instrText>24.10.2025</w:instrText>
    </w:r>
    <w:r>
      <w:fldChar w:fldCharType="end"/>
    </w:r>
    <w:r w:rsidRPr="003173DA">
      <w:rPr>
        <w:lang w:val="en-US"/>
      </w:rPr>
      <w:instrText xml:space="preserve">, </w:instrText>
    </w:r>
    <w:r>
      <w:fldChar w:fldCharType="begin"/>
    </w:r>
    <w:r w:rsidRPr="003173DA">
      <w:rPr>
        <w:lang w:val="en-US"/>
      </w:rPr>
      <w:instrText xml:space="preserve"> FILENAME  \p  \* MERGEFORMAT </w:instrText>
    </w:r>
    <w:r>
      <w:fldChar w:fldCharType="separate"/>
    </w:r>
    <w:r>
      <w:rPr>
        <w:noProof/>
        <w:lang w:val="en-US"/>
      </w:rPr>
      <w:instrText>Dokument37</w:instrText>
    </w:r>
    <w:r>
      <w:fldChar w:fldCharType="end"/>
    </w:r>
    <w:r w:rsidRPr="003173DA">
      <w:rPr>
        <w:lang w:val="en-US"/>
      </w:rPr>
      <w:instrText>" \&lt;OawJumpToField value=0/&gt;</w:instrText>
    </w:r>
    <w:r>
      <w:fldChar w:fldCharType="separate"/>
    </w:r>
    <w:r w:rsidR="009A04A5">
      <w:rPr>
        <w:noProof/>
      </w:rPr>
      <w:t>24.10.2025</w:t>
    </w:r>
    <w:r w:rsidR="009A04A5" w:rsidRPr="003173DA">
      <w:rPr>
        <w:noProof/>
        <w:lang w:val="en-US"/>
      </w:rPr>
      <w:t xml:space="preserve">, </w:t>
    </w:r>
    <w:r w:rsidR="009A04A5">
      <w:rPr>
        <w:noProof/>
        <w:lang w:val="en-US"/>
      </w:rPr>
      <w:t>Dokument37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9522D" w14:textId="77777777" w:rsidR="00F613F9" w:rsidRPr="00502B9F" w:rsidRDefault="00F613F9">
      <w:r w:rsidRPr="00502B9F">
        <w:separator/>
      </w:r>
    </w:p>
  </w:footnote>
  <w:footnote w:type="continuationSeparator" w:id="0">
    <w:p w14:paraId="445F2D5A" w14:textId="77777777" w:rsidR="00F613F9" w:rsidRPr="00502B9F" w:rsidRDefault="00F613F9">
      <w:r w:rsidRPr="00502B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55425" w14:textId="77777777" w:rsidR="00F61580" w:rsidRDefault="00F61580" w:rsidP="00502B9F"/>
  <w:p w14:paraId="1BD6E0E3" w14:textId="77777777" w:rsidR="00F61580" w:rsidRDefault="00F61580" w:rsidP="00502B9F"/>
  <w:p w14:paraId="15CD7BC8" w14:textId="77777777" w:rsidR="00F61580" w:rsidRDefault="00F61580" w:rsidP="00502B9F"/>
  <w:p w14:paraId="2E5CB40F" w14:textId="77777777" w:rsidR="00F61580" w:rsidRDefault="00F61580" w:rsidP="00502B9F"/>
  <w:p w14:paraId="2083B57E" w14:textId="77777777" w:rsidR="00F61580" w:rsidRDefault="00F61580" w:rsidP="00502B9F"/>
  <w:p w14:paraId="12BA2CDA" w14:textId="77777777" w:rsidR="00F61580" w:rsidRPr="00402CD8" w:rsidRDefault="00F61580" w:rsidP="00800CC3">
    <w:pPr>
      <w:spacing w:line="160" w:lineRule="exact"/>
    </w:pPr>
    <w:r>
      <w:br/>
    </w:r>
    <w:sdt>
      <w:sdtPr>
        <w:rPr>
          <w:rFonts w:ascii="Arial Black" w:hAnsi="Arial Black" w:cs="Arial"/>
          <w:sz w:val="16"/>
          <w:szCs w:val="16"/>
        </w:rPr>
        <w:tag w:val="Organisation1"/>
        <w:id w:val="1228190487"/>
        <w:placeholder>
          <w:docPart w:val="DBEA7F64BF084DE9B9DC580C567657F4"/>
        </w:placeholder>
        <w:dataBinding w:prefixMappings="xmlns:ns='http://schemas.officeatwork.com/CustomXMLPart'" w:xpath="/ns:officeatwork/ns:Organisation1" w:storeItemID="{77B64A57-574E-4B82-813E-6EE8CE131B6B}"/>
        <w:text w:multiLine="1"/>
      </w:sdtPr>
      <w:sdtEndPr/>
      <w:sdtContent>
        <w:r>
          <w:rPr>
            <w:rFonts w:ascii="Arial Black" w:hAnsi="Arial Black" w:cs="Arial"/>
            <w:sz w:val="16"/>
            <w:szCs w:val="16"/>
          </w:rPr>
          <w:t>Dienststelle Soziales und Gesellschaft (DISG)</w:t>
        </w:r>
      </w:sdtContent>
    </w:sdt>
  </w:p>
  <w:p w14:paraId="39B1D7AC" w14:textId="24F0FECB" w:rsidR="00F61580" w:rsidRPr="00502B9F" w:rsidRDefault="00F61580" w:rsidP="00502B9F">
    <w:r>
      <w:br/>
    </w:r>
    <w:r w:rsidRPr="00502B9F">
      <w:rPr>
        <w:noProof/>
      </w:rPr>
      <w:drawing>
        <wp:anchor distT="0" distB="0" distL="114300" distR="114300" simplePos="0" relativeHeight="251658241" behindDoc="1" locked="1" layoutInCell="1" allowOverlap="1" wp14:anchorId="2881D204" wp14:editId="1762A25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0" b="0"/>
          <wp:wrapNone/>
          <wp:docPr id="2" name="7eb0bb3a-c43c-446f-a921-de0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2B9F">
      <w:t> </w:t>
    </w:r>
  </w:p>
  <w:p w14:paraId="76ABA212" w14:textId="77777777" w:rsidR="00F61580" w:rsidRPr="00502B9F" w:rsidRDefault="00F61580" w:rsidP="00F61580">
    <w:r w:rsidRPr="00502B9F">
      <w:rPr>
        <w:noProof/>
      </w:rPr>
      <w:drawing>
        <wp:anchor distT="0" distB="0" distL="114300" distR="114300" simplePos="0" relativeHeight="251658240" behindDoc="1" locked="1" layoutInCell="1" hidden="1" allowOverlap="1" wp14:anchorId="3DF9E67A" wp14:editId="370BA31F">
          <wp:simplePos x="0" y="0"/>
          <wp:positionH relativeFrom="column">
            <wp:posOffset>-1962</wp:posOffset>
          </wp:positionH>
          <wp:positionV relativeFrom="paragraph">
            <wp:posOffset>-2085</wp:posOffset>
          </wp:positionV>
          <wp:extent cx="4048690" cy="1333686"/>
          <wp:effectExtent l="0" t="0" r="9525" b="0"/>
          <wp:wrapNone/>
          <wp:docPr id="4" name="dfcb3621-5d45-4e40-af11-2f4f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95465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690" cy="13336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2B9F"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4B0AE" w14:textId="6E39F331" w:rsidR="00205CD8" w:rsidRDefault="00205CD8">
    <w:pPr>
      <w:pStyle w:val="Kopfzeile"/>
    </w:pPr>
    <w:r>
      <w:rPr>
        <w:noProof/>
      </w:rPr>
      <w:drawing>
        <wp:anchor distT="0" distB="0" distL="114300" distR="114300" simplePos="0" relativeHeight="251658242" behindDoc="0" locked="1" layoutInCell="1" allowOverlap="1" wp14:anchorId="544EA86E" wp14:editId="081D30E6">
          <wp:simplePos x="0" y="0"/>
          <wp:positionH relativeFrom="page">
            <wp:posOffset>701675</wp:posOffset>
          </wp:positionH>
          <wp:positionV relativeFrom="page">
            <wp:posOffset>395605</wp:posOffset>
          </wp:positionV>
          <wp:extent cx="1215390" cy="369570"/>
          <wp:effectExtent l="0" t="0" r="381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390" cy="369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44538" w14:textId="77777777" w:rsidR="00F61580" w:rsidRPr="0051144A" w:rsidRDefault="00F61580" w:rsidP="00F61580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1CB70" w14:textId="77777777" w:rsidR="00F61580" w:rsidRDefault="00F61580">
    <w:pPr>
      <w:spacing w:line="20" w:lineRule="exact"/>
      <w:rPr>
        <w:sz w:val="2"/>
        <w:szCs w:val="2"/>
      </w:rPr>
    </w:pPr>
  </w:p>
  <w:p w14:paraId="51D653E4" w14:textId="77777777" w:rsidR="00F61580" w:rsidRPr="00473DA5" w:rsidRDefault="00F61580">
    <w:pPr>
      <w:rPr>
        <w:color w:val="000000"/>
        <w:sz w:val="2"/>
        <w:szCs w:val="2"/>
      </w:rPr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03477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503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1E6B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2F251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9A2C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B2BF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66F7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BAC3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BE55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8A2F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E479E5"/>
    <w:multiLevelType w:val="multilevel"/>
    <w:tmpl w:val="AB66D96E"/>
    <w:lvl w:ilvl="0">
      <w:start w:val="1"/>
      <w:numFmt w:val="bullet"/>
      <w:pStyle w:val="ListWithCheckboxes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1" w15:restartNumberingAfterBreak="0">
    <w:nsid w:val="1022125D"/>
    <w:multiLevelType w:val="multilevel"/>
    <w:tmpl w:val="63785862"/>
    <w:lvl w:ilvl="0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color w:val="auto"/>
        <w:sz w:val="22"/>
      </w:rPr>
    </w:lvl>
    <w:lvl w:ilvl="1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2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  <w:color w:val="auto"/>
        <w:sz w:val="22"/>
      </w:rPr>
    </w:lvl>
    <w:lvl w:ilvl="4">
      <w:start w:val="1"/>
      <w:numFmt w:val="bullet"/>
      <w:lvlText w:val="□"/>
      <w:lvlJc w:val="left"/>
      <w:pPr>
        <w:ind w:left="1800" w:hanging="360"/>
      </w:pPr>
      <w:rPr>
        <w:rFonts w:ascii="Arial" w:hAnsi="Arial" w:hint="default"/>
        <w:color w:val="auto"/>
        <w:sz w:val="22"/>
      </w:rPr>
    </w:lvl>
    <w:lvl w:ilvl="5">
      <w:start w:val="1"/>
      <w:numFmt w:val="bullet"/>
      <w:lvlText w:val="□"/>
      <w:lvlJc w:val="left"/>
      <w:pPr>
        <w:ind w:left="2160" w:hanging="360"/>
      </w:pPr>
      <w:rPr>
        <w:rFonts w:ascii="Arial" w:hAnsi="Arial" w:hint="default"/>
        <w:color w:val="auto"/>
        <w:sz w:val="22"/>
      </w:rPr>
    </w:lvl>
    <w:lvl w:ilvl="6">
      <w:start w:val="1"/>
      <w:numFmt w:val="bullet"/>
      <w:lvlText w:val="□"/>
      <w:lvlJc w:val="left"/>
      <w:pPr>
        <w:ind w:left="2520" w:hanging="360"/>
      </w:pPr>
      <w:rPr>
        <w:rFonts w:ascii="Arial" w:hAnsi="Arial" w:hint="default"/>
        <w:color w:val="auto"/>
        <w:sz w:val="22"/>
      </w:rPr>
    </w:lvl>
    <w:lvl w:ilvl="7">
      <w:start w:val="1"/>
      <w:numFmt w:val="bullet"/>
      <w:lvlText w:val="□"/>
      <w:lvlJc w:val="left"/>
      <w:pPr>
        <w:ind w:left="2880" w:hanging="360"/>
      </w:pPr>
      <w:rPr>
        <w:rFonts w:ascii="Arial" w:hAnsi="Arial" w:hint="default"/>
        <w:color w:val="auto"/>
        <w:sz w:val="22"/>
      </w:rPr>
    </w:lvl>
    <w:lvl w:ilvl="8">
      <w:start w:val="1"/>
      <w:numFmt w:val="bullet"/>
      <w:lvlText w:val="□"/>
      <w:lvlJc w:val="left"/>
      <w:pPr>
        <w:ind w:left="3240" w:hanging="360"/>
      </w:pPr>
      <w:rPr>
        <w:rFonts w:ascii="Arial" w:hAnsi="Arial" w:hint="default"/>
        <w:color w:val="auto"/>
        <w:sz w:val="22"/>
      </w:rPr>
    </w:lvl>
  </w:abstractNum>
  <w:abstractNum w:abstractNumId="12" w15:restartNumberingAfterBreak="0">
    <w:nsid w:val="14D4332B"/>
    <w:multiLevelType w:val="hybridMultilevel"/>
    <w:tmpl w:val="56B821BC"/>
    <w:lvl w:ilvl="0" w:tplc="5788775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C1B6A"/>
    <w:multiLevelType w:val="multilevel"/>
    <w:tmpl w:val="352098E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693"/>
        </w:tabs>
        <w:ind w:left="2693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27"/>
        </w:tabs>
        <w:ind w:left="3827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3"/>
        </w:tabs>
        <w:ind w:left="5103" w:hanging="127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21"/>
        </w:tabs>
        <w:ind w:left="6521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22"/>
        </w:tabs>
        <w:ind w:left="8222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firstLine="3902"/>
      </w:pPr>
      <w:rPr>
        <w:rFonts w:hint="default"/>
      </w:rPr>
    </w:lvl>
  </w:abstractNum>
  <w:abstractNum w:abstractNumId="14" w15:restartNumberingAfterBreak="0">
    <w:nsid w:val="1F8A2D06"/>
    <w:multiLevelType w:val="multilevel"/>
    <w:tmpl w:val="6504B20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693"/>
        </w:tabs>
        <w:ind w:left="2693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4">
      <w:start w:val="1"/>
      <w:numFmt w:val="decimal"/>
      <w:lvlText w:val="%1.%2.%3.%4.%5."/>
      <w:lvlJc w:val="left"/>
      <w:pPr>
        <w:tabs>
          <w:tab w:val="num" w:pos="3827"/>
        </w:tabs>
        <w:ind w:left="3827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/>
      </w:rPr>
    </w:lvl>
    <w:lvl w:ilvl="5">
      <w:start w:val="1"/>
      <w:numFmt w:val="decimal"/>
      <w:lvlText w:val="%1.%2.%3.%4.%5.%6."/>
      <w:lvlJc w:val="left"/>
      <w:pPr>
        <w:tabs>
          <w:tab w:val="num" w:pos="5103"/>
        </w:tabs>
        <w:ind w:left="5103" w:hanging="127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6">
      <w:start w:val="1"/>
      <w:numFmt w:val="decimal"/>
      <w:lvlText w:val="%1.%2.%3.%4.%5.%6.%7."/>
      <w:lvlJc w:val="left"/>
      <w:pPr>
        <w:tabs>
          <w:tab w:val="num" w:pos="6521"/>
        </w:tabs>
        <w:ind w:left="6521" w:hanging="141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7">
      <w:start w:val="1"/>
      <w:numFmt w:val="decimal"/>
      <w:lvlText w:val="%1.%2.%3.%4.%5.%6.%8."/>
      <w:lvlJc w:val="left"/>
      <w:pPr>
        <w:tabs>
          <w:tab w:val="num" w:pos="8222"/>
        </w:tabs>
        <w:ind w:left="8222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/>
      </w:rPr>
    </w:lvl>
    <w:lvl w:ilvl="8">
      <w:start w:val="1"/>
      <w:numFmt w:val="decimal"/>
      <w:lvlText w:val="%1.%2.%3.%4.%5.%6.%7.%8.%9."/>
      <w:lvlJc w:val="left"/>
      <w:pPr>
        <w:tabs>
          <w:tab w:val="num" w:pos="10206"/>
        </w:tabs>
        <w:ind w:left="10206" w:hanging="19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/>
      </w:rPr>
    </w:lvl>
  </w:abstractNum>
  <w:abstractNum w:abstractNumId="15" w15:restartNumberingAfterBreak="0">
    <w:nsid w:val="298D3D28"/>
    <w:multiLevelType w:val="multilevel"/>
    <w:tmpl w:val="E188D56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10"/>
        <w:position w:val="0"/>
        <w:sz w:val="22"/>
        <w:vertAlign w:val="baseline"/>
        <w14:cntxtAlts w14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</w:abstractNum>
  <w:abstractNum w:abstractNumId="16" w15:restartNumberingAfterBreak="0">
    <w:nsid w:val="2A861378"/>
    <w:multiLevelType w:val="multilevel"/>
    <w:tmpl w:val="C3CABAA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175109E"/>
    <w:multiLevelType w:val="multilevel"/>
    <w:tmpl w:val="88D2656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1">
      <w:start w:val="1"/>
      <w:numFmt w:val="decimal"/>
      <w:lvlRestart w:val="0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8" w15:restartNumberingAfterBreak="0">
    <w:nsid w:val="37F62455"/>
    <w:multiLevelType w:val="multilevel"/>
    <w:tmpl w:val="6C3A467A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9" w15:restartNumberingAfterBreak="0">
    <w:nsid w:val="383513B6"/>
    <w:multiLevelType w:val="hybridMultilevel"/>
    <w:tmpl w:val="8BFCD6AE"/>
    <w:lvl w:ilvl="0" w:tplc="4F9CA7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A05210B"/>
    <w:multiLevelType w:val="multilevel"/>
    <w:tmpl w:val="AD2ACB22"/>
    <w:lvl w:ilvl="0">
      <w:start w:val="1"/>
      <w:numFmt w:val="lowerLetter"/>
      <w:pStyle w:val="ListWithLetters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21" w15:restartNumberingAfterBreak="0">
    <w:nsid w:val="3BAA2F24"/>
    <w:multiLevelType w:val="hybridMultilevel"/>
    <w:tmpl w:val="CA9C5874"/>
    <w:lvl w:ilvl="0" w:tplc="BA9C71F4">
      <w:start w:val="1"/>
      <w:numFmt w:val="decimal"/>
      <w:pStyle w:val="ListWithNumbers"/>
      <w:lvlText w:val="%1."/>
      <w:lvlJc w:val="left"/>
      <w:pPr>
        <w:ind w:left="425" w:hanging="425"/>
      </w:pPr>
      <w:rPr>
        <w:rFonts w:hint="default"/>
      </w:rPr>
    </w:lvl>
    <w:lvl w:ilvl="1" w:tplc="0B144ED2" w:tentative="1">
      <w:start w:val="1"/>
      <w:numFmt w:val="lowerLetter"/>
      <w:lvlText w:val="%2."/>
      <w:lvlJc w:val="left"/>
      <w:pPr>
        <w:ind w:left="1440" w:hanging="360"/>
      </w:pPr>
    </w:lvl>
    <w:lvl w:ilvl="2" w:tplc="6792E4D6" w:tentative="1">
      <w:start w:val="1"/>
      <w:numFmt w:val="lowerRoman"/>
      <w:lvlText w:val="%3."/>
      <w:lvlJc w:val="right"/>
      <w:pPr>
        <w:ind w:left="2160" w:hanging="180"/>
      </w:pPr>
    </w:lvl>
    <w:lvl w:ilvl="3" w:tplc="72B04F78" w:tentative="1">
      <w:start w:val="1"/>
      <w:numFmt w:val="decimal"/>
      <w:lvlText w:val="%4."/>
      <w:lvlJc w:val="left"/>
      <w:pPr>
        <w:ind w:left="2880" w:hanging="360"/>
      </w:pPr>
    </w:lvl>
    <w:lvl w:ilvl="4" w:tplc="178247D0" w:tentative="1">
      <w:start w:val="1"/>
      <w:numFmt w:val="lowerLetter"/>
      <w:lvlText w:val="%5."/>
      <w:lvlJc w:val="left"/>
      <w:pPr>
        <w:ind w:left="3600" w:hanging="360"/>
      </w:pPr>
    </w:lvl>
    <w:lvl w:ilvl="5" w:tplc="55065B60" w:tentative="1">
      <w:start w:val="1"/>
      <w:numFmt w:val="lowerRoman"/>
      <w:lvlText w:val="%6."/>
      <w:lvlJc w:val="right"/>
      <w:pPr>
        <w:ind w:left="4320" w:hanging="180"/>
      </w:pPr>
    </w:lvl>
    <w:lvl w:ilvl="6" w:tplc="EB6E6DB8" w:tentative="1">
      <w:start w:val="1"/>
      <w:numFmt w:val="decimal"/>
      <w:lvlText w:val="%7."/>
      <w:lvlJc w:val="left"/>
      <w:pPr>
        <w:ind w:left="5040" w:hanging="360"/>
      </w:pPr>
    </w:lvl>
    <w:lvl w:ilvl="7" w:tplc="A7BECC50" w:tentative="1">
      <w:start w:val="1"/>
      <w:numFmt w:val="lowerLetter"/>
      <w:lvlText w:val="%8."/>
      <w:lvlJc w:val="left"/>
      <w:pPr>
        <w:ind w:left="5760" w:hanging="360"/>
      </w:pPr>
    </w:lvl>
    <w:lvl w:ilvl="8" w:tplc="AF34EE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122A9B"/>
    <w:multiLevelType w:val="multilevel"/>
    <w:tmpl w:val="64BAC1FE"/>
    <w:lvl w:ilvl="0">
      <w:numFmt w:val="bullet"/>
      <w:pStyle w:val="ListWithSymbols"/>
      <w:lvlText w:val="–"/>
      <w:lvlJc w:val="left"/>
      <w:pPr>
        <w:ind w:left="36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23" w15:restartNumberingAfterBreak="0">
    <w:nsid w:val="4320697C"/>
    <w:multiLevelType w:val="multilevel"/>
    <w:tmpl w:val="5C56A762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3A84525"/>
    <w:multiLevelType w:val="hybridMultilevel"/>
    <w:tmpl w:val="6C9E5594"/>
    <w:lvl w:ilvl="0" w:tplc="89585892">
      <w:start w:val="1"/>
      <w:numFmt w:val="decimal"/>
      <w:pStyle w:val="ListLevelsWithNumbers"/>
      <w:suff w:val="space"/>
      <w:lvlText w:val="%1."/>
      <w:lvlJc w:val="left"/>
      <w:pPr>
        <w:ind w:left="0" w:firstLine="0"/>
      </w:pPr>
      <w:rPr>
        <w:rFonts w:hint="default"/>
      </w:rPr>
    </w:lvl>
    <w:lvl w:ilvl="1" w:tplc="30B05F22" w:tentative="1">
      <w:start w:val="1"/>
      <w:numFmt w:val="lowerLetter"/>
      <w:lvlText w:val="%2."/>
      <w:lvlJc w:val="left"/>
      <w:pPr>
        <w:ind w:left="1440" w:hanging="360"/>
      </w:pPr>
    </w:lvl>
    <w:lvl w:ilvl="2" w:tplc="35EE3C90" w:tentative="1">
      <w:start w:val="1"/>
      <w:numFmt w:val="lowerRoman"/>
      <w:lvlText w:val="%3."/>
      <w:lvlJc w:val="right"/>
      <w:pPr>
        <w:ind w:left="2160" w:hanging="180"/>
      </w:pPr>
    </w:lvl>
    <w:lvl w:ilvl="3" w:tplc="D7FA1C2A" w:tentative="1">
      <w:start w:val="1"/>
      <w:numFmt w:val="decimal"/>
      <w:lvlText w:val="%4."/>
      <w:lvlJc w:val="left"/>
      <w:pPr>
        <w:ind w:left="2880" w:hanging="360"/>
      </w:pPr>
    </w:lvl>
    <w:lvl w:ilvl="4" w:tplc="E9F632A0" w:tentative="1">
      <w:start w:val="1"/>
      <w:numFmt w:val="lowerLetter"/>
      <w:lvlText w:val="%5."/>
      <w:lvlJc w:val="left"/>
      <w:pPr>
        <w:ind w:left="3600" w:hanging="360"/>
      </w:pPr>
    </w:lvl>
    <w:lvl w:ilvl="5" w:tplc="85E4F294" w:tentative="1">
      <w:start w:val="1"/>
      <w:numFmt w:val="lowerRoman"/>
      <w:lvlText w:val="%6."/>
      <w:lvlJc w:val="right"/>
      <w:pPr>
        <w:ind w:left="4320" w:hanging="180"/>
      </w:pPr>
    </w:lvl>
    <w:lvl w:ilvl="6" w:tplc="C65C33CC" w:tentative="1">
      <w:start w:val="1"/>
      <w:numFmt w:val="decimal"/>
      <w:lvlText w:val="%7."/>
      <w:lvlJc w:val="left"/>
      <w:pPr>
        <w:ind w:left="5040" w:hanging="360"/>
      </w:pPr>
    </w:lvl>
    <w:lvl w:ilvl="7" w:tplc="893EA3F2" w:tentative="1">
      <w:start w:val="1"/>
      <w:numFmt w:val="lowerLetter"/>
      <w:lvlText w:val="%8."/>
      <w:lvlJc w:val="left"/>
      <w:pPr>
        <w:ind w:left="5760" w:hanging="360"/>
      </w:pPr>
    </w:lvl>
    <w:lvl w:ilvl="8" w:tplc="E4A07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A0AFA"/>
    <w:multiLevelType w:val="multilevel"/>
    <w:tmpl w:val="6504B20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693"/>
        </w:tabs>
        <w:ind w:left="2693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827"/>
        </w:tabs>
        <w:ind w:left="3827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5103"/>
        </w:tabs>
        <w:ind w:left="5103" w:hanging="127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6521"/>
        </w:tabs>
        <w:ind w:left="6521" w:hanging="141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7">
      <w:start w:val="1"/>
      <w:numFmt w:val="decimal"/>
      <w:lvlText w:val="%1.%2.%3.%4.%5.%6.%8."/>
      <w:lvlJc w:val="left"/>
      <w:pPr>
        <w:tabs>
          <w:tab w:val="num" w:pos="8222"/>
        </w:tabs>
        <w:ind w:left="8222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10206"/>
        </w:tabs>
        <w:ind w:left="10206" w:hanging="19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</w:abstractNum>
  <w:abstractNum w:abstractNumId="26" w15:restartNumberingAfterBreak="0">
    <w:nsid w:val="6CBE783A"/>
    <w:multiLevelType w:val="multilevel"/>
    <w:tmpl w:val="F69E8C8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FA27BF3"/>
    <w:multiLevelType w:val="multilevel"/>
    <w:tmpl w:val="F69E8C8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A3D55BA"/>
    <w:multiLevelType w:val="multilevel"/>
    <w:tmpl w:val="E188D56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10"/>
        <w:position w:val="0"/>
        <w:sz w:val="22"/>
        <w:vertAlign w:val="baseline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</w:abstractNum>
  <w:abstractNum w:abstractNumId="29" w15:restartNumberingAfterBreak="0">
    <w:nsid w:val="7CB03429"/>
    <w:multiLevelType w:val="multilevel"/>
    <w:tmpl w:val="6504B20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693"/>
        </w:tabs>
        <w:ind w:left="2693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827"/>
        </w:tabs>
        <w:ind w:left="3827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5103"/>
        </w:tabs>
        <w:ind w:left="5103" w:hanging="127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6521"/>
        </w:tabs>
        <w:ind w:left="6521" w:hanging="141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7">
      <w:start w:val="1"/>
      <w:numFmt w:val="decimal"/>
      <w:lvlText w:val="%1.%2.%3.%4.%5.%6.%8."/>
      <w:lvlJc w:val="left"/>
      <w:pPr>
        <w:tabs>
          <w:tab w:val="num" w:pos="8222"/>
        </w:tabs>
        <w:ind w:left="8222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10206"/>
        </w:tabs>
        <w:ind w:left="10206" w:hanging="19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</w:abstractNum>
  <w:abstractNum w:abstractNumId="30" w15:restartNumberingAfterBreak="0">
    <w:nsid w:val="7EA5492E"/>
    <w:multiLevelType w:val="multilevel"/>
    <w:tmpl w:val="E188D56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10"/>
        <w:position w:val="0"/>
        <w:sz w:val="22"/>
        <w:vertAlign w:val="baseline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</w:rPr>
    </w:lvl>
  </w:abstractNum>
  <w:num w:numId="1" w16cid:durableId="711005341">
    <w:abstractNumId w:val="22"/>
  </w:num>
  <w:num w:numId="2" w16cid:durableId="66803636">
    <w:abstractNumId w:val="20"/>
  </w:num>
  <w:num w:numId="3" w16cid:durableId="1886796181">
    <w:abstractNumId w:val="10"/>
  </w:num>
  <w:num w:numId="4" w16cid:durableId="1167329034">
    <w:abstractNumId w:val="23"/>
  </w:num>
  <w:num w:numId="5" w16cid:durableId="1454787112">
    <w:abstractNumId w:val="13"/>
  </w:num>
  <w:num w:numId="6" w16cid:durableId="1262373773">
    <w:abstractNumId w:val="17"/>
  </w:num>
  <w:num w:numId="7" w16cid:durableId="1049451898">
    <w:abstractNumId w:val="9"/>
  </w:num>
  <w:num w:numId="8" w16cid:durableId="31879926">
    <w:abstractNumId w:val="7"/>
  </w:num>
  <w:num w:numId="9" w16cid:durableId="1308708777">
    <w:abstractNumId w:val="6"/>
  </w:num>
  <w:num w:numId="10" w16cid:durableId="2065715124">
    <w:abstractNumId w:val="5"/>
  </w:num>
  <w:num w:numId="11" w16cid:durableId="1217670282">
    <w:abstractNumId w:val="4"/>
  </w:num>
  <w:num w:numId="12" w16cid:durableId="1076434709">
    <w:abstractNumId w:val="8"/>
  </w:num>
  <w:num w:numId="13" w16cid:durableId="306669123">
    <w:abstractNumId w:val="3"/>
  </w:num>
  <w:num w:numId="14" w16cid:durableId="386684079">
    <w:abstractNumId w:val="2"/>
  </w:num>
  <w:num w:numId="15" w16cid:durableId="2028822519">
    <w:abstractNumId w:val="1"/>
  </w:num>
  <w:num w:numId="16" w16cid:durableId="2106345346">
    <w:abstractNumId w:val="0"/>
  </w:num>
  <w:num w:numId="17" w16cid:durableId="933317176">
    <w:abstractNumId w:val="18"/>
  </w:num>
  <w:num w:numId="18" w16cid:durableId="4814331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6818058">
    <w:abstractNumId w:val="16"/>
  </w:num>
  <w:num w:numId="20" w16cid:durableId="535965076">
    <w:abstractNumId w:val="26"/>
  </w:num>
  <w:num w:numId="21" w16cid:durableId="1480536513">
    <w:abstractNumId w:val="27"/>
  </w:num>
  <w:num w:numId="22" w16cid:durableId="17092555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434997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2506990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472321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23124912">
    <w:abstractNumId w:val="25"/>
  </w:num>
  <w:num w:numId="27" w16cid:durableId="1217158771">
    <w:abstractNumId w:val="29"/>
  </w:num>
  <w:num w:numId="28" w16cid:durableId="2002073552">
    <w:abstractNumId w:val="30"/>
  </w:num>
  <w:num w:numId="29" w16cid:durableId="1836915894">
    <w:abstractNumId w:val="28"/>
  </w:num>
  <w:num w:numId="30" w16cid:durableId="2003578562">
    <w:abstractNumId w:val="16"/>
  </w:num>
  <w:num w:numId="31" w16cid:durableId="337315892">
    <w:abstractNumId w:val="13"/>
  </w:num>
  <w:num w:numId="32" w16cid:durableId="17669944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81264195">
    <w:abstractNumId w:val="13"/>
  </w:num>
  <w:num w:numId="34" w16cid:durableId="1611736971">
    <w:abstractNumId w:val="24"/>
  </w:num>
  <w:num w:numId="35" w16cid:durableId="1621376586">
    <w:abstractNumId w:val="21"/>
  </w:num>
  <w:num w:numId="36" w16cid:durableId="2050841278">
    <w:abstractNumId w:val="11"/>
  </w:num>
  <w:num w:numId="37" w16cid:durableId="1699039170">
    <w:abstractNumId w:val="19"/>
  </w:num>
  <w:num w:numId="38" w16cid:durableId="1468668440">
    <w:abstractNumId w:val="15"/>
  </w:num>
  <w:num w:numId="39" w16cid:durableId="1136797676">
    <w:abstractNumId w:val="14"/>
  </w:num>
  <w:num w:numId="40" w16cid:durableId="1287443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20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29. Oktober 2019"/>
    <w:docVar w:name="Date.Format.Long.dateValue" w:val="43767"/>
    <w:docVar w:name="DocumentDate" w:val="29. Oktober 2019"/>
    <w:docVar w:name="DocumentDate.dateValue" w:val="43767"/>
    <w:docVar w:name="MetaTool_officeatwork" w:val="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"/>
    <w:docVar w:name="OawAttachedTemplate" w:val="Logo ohne Adresse.ows"/>
    <w:docVar w:name="OawBuiltInDocProps" w:val="&lt;OawBuiltInDocProps&gt;&lt;default profileUID=&quot;0&quot;&gt;&lt;word&gt;&lt;fileName&gt;&lt;/fileName&gt;&lt;contentType&gt;&lt;/contentType&gt;&lt;contentStatus&gt;&lt;/contentStatus&gt;&lt;language&gt;&lt;/language&gt;&lt;documentVersion&gt;&lt;/documentVersion&gt;&lt;defaultPath&gt;&lt;/defaultPath&gt;&lt;title&gt;&lt;/title&gt;&lt;subject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defaultFilename&gt;&lt;/defaultFilename&gt;&lt;/word&gt;&lt;PDF&gt;&lt;fileName&gt;&lt;/fileName&gt;&lt;contentType&gt;&lt;/contentType&gt;&lt;contentStatus&gt;&lt;/contentStatus&gt;&lt;language&gt;&lt;/language&gt;&lt;documentVersion&gt;&lt;/documentVersion&gt;&lt;defaultPath&gt;&lt;/defaultPath&gt;&lt;title&gt;&lt;/title&gt;&lt;subject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defaultFilename&gt;&lt;/defaultFilename&gt;&lt;/PDF&gt;&lt;/default&gt;&lt;/OawBuiltInDocProps&gt;_x000d_"/>
    <w:docVar w:name="OawCreatedWithOfficeatworkVersion" w:val="4.9 R3 (4.9.1361)"/>
    <w:docVar w:name="OawCreatedWithProjectID" w:val="luchmaster"/>
    <w:docVar w:name="OawCreatedWithProjectVersion" w:val="180"/>
    <w:docVar w:name="OawDate.Manual" w:val="&lt;document&gt;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&lt;/document&gt;"/>
    <w:docVar w:name="oawDefinitionTmpl" w:val="&lt;document&gt;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at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at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Bookmark name=&quot;Subject&quot;&gt;&lt;profile type=&quot;default&quot; UID=&quot;&quot; sameAsDefault=&quot;0&quot;&gt;&lt;/profile&gt;&lt;/OawBookmark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_x000d__x0009_&lt;OawBookmark name=&quot;Enclosure&quot;&gt;&lt;profile type=&quot;default&quot; UID=&quot;&quot; sameAsDefault=&quot;0&quot;&gt;&lt;/profile&gt;&lt;/OawBookmark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&quot;/&gt;&lt;/type&gt;&lt;/profile&gt;&lt;/OawDocProperty&gt;_x000d__x0009_&lt;OawDocProperty name=&quot;Outputprofile.Ex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43648299648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ave&quot; UID=&quot;2006121210441235887611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8432630012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10071914585275568157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080810958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555411985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Outputprofile.ExternalSignatur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AddressB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1&quot;/&gt;&lt;/type&gt;&lt;/profile&gt;&lt;/OawDocProperty&gt;_x000d__x0009_&lt;OawDocProperty name=&quot;Organisation.AddressB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2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Bookmark name=&quot;ContentType&quot;&gt;&lt;profile type=&quot;default&quot; UID=&quot;&quot; sameAsDefault=&quot;0&quot;&gt;&lt;/profile&gt;&lt;/OawBookmark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Departe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&quot;/&gt;&lt;/type&gt;&lt;/profile&gt;&lt;/OawDocProperty&gt;_x000d__x0009_&lt;OawBookmark name=&quot;FusszeileErsteSeite&quot;&gt;&lt;profile type=&quot;default&quot; UID=&quot;&quot; sameAsDefault=&quot;0&quot;&gt;&lt;/profile&gt;&lt;/OawBookmark&gt;_x000d__x0009_&lt;OawBookmark name=&quot;FusszeileFolgeseiten&quot;&gt;&lt;profile type=&quot;default&quot; UID=&quot;&quot; sameAsDefault=&quot;0&quot;&gt;&lt;/profile&gt;&lt;/OawBookmark&gt;_x000d__x0009_&lt;OawDocProperty name=&quot;CMIdata.Dok_Titel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Dok_Titel&quot;/&gt;&lt;/type&gt;&lt;/profile&gt;&lt;/OawDocProperty&gt;_x000d_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DocProperty name=&quot;CMIdata.G_Signatu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Signatur&quot;/&gt;&lt;/type&gt;&lt;/profile&gt;&lt;/OawDocProperty&gt;_x000d__x0009_&lt;OawDocProperty name=&quot;Organisation.AddressB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3&quot;/&gt;&lt;/type&gt;&lt;/profile&gt;&lt;/OawDocProperty&gt;_x000d__x0009_&lt;OawDocProperty name=&quot;Organisation.AddressB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4&quot;/&gt;&lt;/type&gt;&lt;/profile&gt;&lt;/OawDocProperty&gt;_x000d__x0009_&lt;OawBookmark name=&quot;Footer&quot;&gt;&lt;profile type=&quot;default&quot; UID=&quot;&quot; sameAsDefault=&quot;0&quot;&gt;&lt;/profile&gt;&lt;/OawBookmark&gt;_x000d_&lt;/document&gt;_x000d_"/>
    <w:docVar w:name="OawDistributionEnabled" w:val="&lt;Profiles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DirectPhone|DirectFax|Name&quot;/&gt;&lt;profile type=&quot;default&quot; UID=&quot;&quot; sameAsDefault=&quot;0&quot;&gt;&lt;OawDocProperty name=&quot;Contactperson.DirectPhone&quot; field=&quot;DirectPhone&quot;/&gt;&lt;OawDocProperty name=&quot;Contactperson.DirectFax&quot; field=&quot;DirectFax&quot;/&gt;&lt;OawDocProperty name=&quot;Contactperson.Name&quot; field=&quot;Name&quot;/&gt;&lt;/profile&gt;&lt;/source&gt;"/>
    <w:docVar w:name="OawDocProp.2002122011014149059130932" w:val="&lt;source&gt;&lt;Fields List=&quot;AddressB1|AddressB2|Departement|AddressB3|AddressB4&quot;/&gt;&lt;profile type=&quot;default&quot; UID=&quot;&quot; sameAsDefault=&quot;0&quot;&gt;&lt;OawDocProperty name=&quot;Organisation.AddressB1&quot; field=&quot;AddressB1&quot;/&gt;&lt;OawDocProperty name=&quot;Organisation.AddressB2&quot; field=&quot;AddressB2&quot;/&gt;&lt;OawDocProperty name=&quot;Organisation.Departement&quot; field=&quot;Departement&quot;/&gt;&lt;OawDocProperty name=&quot;Organisation.AddressB3&quot; field=&quot;AddressB3&quot;/&gt;&lt;OawDocProperty name=&quot;Organisation.AddressB4&quot; field=&quot;AddressB4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Date&quot; field=&quot;Doc.Date&quot;/&gt;&lt;OawDocProperty name=&quot;Doc.Page&quot; field=&quot;Doc.Page&quot;/&gt;&lt;OawDocProperty name=&quot;Doc.of&quot; field=&quot;Doc.of&quot;/&gt;&lt;/profile&gt;&lt;profile type=&quot;print&quot; UID=&quot;2010071914543648299648&quot; sameAsDefault=&quot;0&quot;&gt;&lt;SQL&gt;SELECT Value, UID FROM Data WHERE LCID = '%WhereLCID%';&lt;/SQL&gt;&lt;OawDocProperty name=&quot;Outputprofile.External&quot; field=&quot;Outputprofile.External&quot;/&gt;&lt;/profile&gt;&lt;profile type=&quot;send&quot; UID=&quot;2006120514175878093883&quot; sameAsDefault=&quot;0&quot;&gt;&lt;SQL&gt;SELECT Value, UID FROM Data WHERE LCID = '%WhereLCID%';&lt;/SQL&gt;&lt;OawDocProperty name=&quot;Outputprofile.External&quot; field=&quot;Outputprofile.External&quot;/&gt;&lt;/profile&gt;&lt;profile type=&quot;save&quot; UID=&quot;200612051440155604006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432630012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5275568157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05949584758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0808109584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5554119854&quot; sameAsDefault=&quot;0&quot;&gt;&lt;SQL&gt;SELECT Value, UID FROM Data WHERE LCID = '%WhereLCID%';&lt;/SQL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06120711380151760646&quot; sameAsDefault=&quot;0&quot;&gt;&lt;SQL&gt;SELECT Value, UID FROM Data WHERE LCID = '%WhereLCID%';&lt;/SQL&gt;&lt;OawDocProperty name=&quot;Outputprofile.ExternalSignature&quot; field=&quot;Outputprofile.ExternalSignature&quot;/&gt;&lt;/profile&gt;&lt;profile type=&quot;send&quot; UID=&quot;2006121210395821292110&quot; sameAsDefault=&quot;0&quot;&gt;&lt;SQL&gt;SELECT Value, UID FROM Data WHERE LCID = '%WhereLCID%';&lt;/SQL&gt;&lt;OawDocProperty name=&quot;Outputprofile.ExternalSignature&quot; field=&quot;Outputprofile.ExternalSignature&quot;/&gt;&lt;/profile&gt;&lt;profile type=&quot;save&quot; UID=&quot;2006121210441235887611&quot; sameAsDefault=&quot;0&quot;&gt;&lt;SQL&gt;SELECT Value, UID FROM Data WHERE LCID = '%WhereLCID%';&lt;/SQL&gt;&lt;OawDocProperty name=&quot;Outputprofile.ExternalSignature&quot; field=&quot;Outputprofile.ExternalSignatur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.2010020409223900652065" w:val="&lt;source&gt;&lt;Fields List=&quot;Dok_Titel|G_Laufnummer|G_Signatur&quot;/&gt;&lt;profile type=&quot;default&quot; UID=&quot;&quot; sameAsDefault=&quot;0&quot;&gt;&lt;OawDocProperty name=&quot;CMIdata.Dok_Titel&quot; field=&quot;Dok_Titel&quot;/&gt;&lt;OawDocProperty name=&quot;CMIdata.G_Laufnummer&quot; field=&quot;G_Laufnummer&quot;/&gt;&lt;OawDocProperty name=&quot;CMIdata.G_Signatur&quot; field=&quot;G_Signatur&quot;/&gt;&lt;/profile&gt;&lt;/source&gt;"/>
    <w:docVar w:name="OawDocPropSource" w:val="&lt;DocProps&gt;&lt;DocProp UID=&quot;2002122011014149059130932&quot; EntryUID=&quot;2015102708472623975597&quot;&gt;&lt;Field Name=&quot;IDName&quot; Value=&quot;GSD, DISG&quot;/&gt;&lt;Field Name=&quot;Departement&quot; Value=&quot;Gesundheits- und Sozialdepartement&quot;/&gt;&lt;Field Name=&quot;Dienststelle1&quot; Value=&quot;Dienststelle Soziales und Gesellschaft&quot;/&gt;&lt;Field Name=&quot;Dienststelle2&quot; Value=&quot;&quot;/&gt;&lt;Field Name=&quot;Abteilung1&quot; Value=&quot;&quot;/&gt;&lt;Field Name=&quot;Abteilung2&quot; Value=&quot;&quot;/&gt;&lt;Field Name=&quot;AddressB1&quot; Value=&quot;Dienststelle Soziales und Gesellschaft (DISG)&quot;/&gt;&lt;Field Name=&quot;AddressB2&quot; Value=&quot;&quot;/&gt;&lt;Field Name=&quot;AddressB3&quot; Value=&quot;&quot;/&gt;&lt;Field Name=&quot;AddressB4&quot; Value=&quot;&quot;/&gt;&lt;Field Name=&quot;AddressN1&quot; Value=&quot;Rösslimattstrasse 37&quot;/&gt;&lt;Field Name=&quot;AddressN2&quot; Value=&quot;Postfach 3439&quot;/&gt;&lt;Field Name=&quot;AddressN3&quot; Value=&quot;6002 Luzern&quot;/&gt;&lt;Field Name=&quot;AddressN4&quot; Value=&quot;&quot;/&gt;&lt;Field Name=&quot;Postcode&quot; Value=&quot;6002&quot;/&gt;&lt;Field Name=&quot;City&quot; Value=&quot;Luzern&quot;/&gt;&lt;Field Name=&quot;Abteilungsinformation1&quot; Value=&quot;&quot;/&gt;&lt;Field Name=&quot;Abteilungsinformation2&quot; Value=&quot;&quot;/&gt;&lt;Field Name=&quot;Abteilungsinformation3&quot; Value=&quot;&quot;/&gt;&lt;Field Name=&quot;Abteilungsinformation4&quot; Value=&quot;&quot;/&gt;&lt;Field Name=&quot;Abteilungsinformation5&quot; Value=&quot;&quot;/&gt;&lt;Field Name=&quot;Abteilungsinformation6&quot; Value=&quot;&quot;/&gt;&lt;Field Name=&quot;Abteilungsinformation7&quot; Value=&quot;&quot;/&gt;&lt;Field Name=&quot;Abteilungsinformation8&quot; Value=&quot;&quot;/&gt;&lt;Field Name=&quot;Telefon&quot; Value=&quot;041 228 68 78&quot;/&gt;&lt;Field Name=&quot;Fax&quot; Value=&quot;&quot;/&gt;&lt;Field Name=&quot;LogoColor&quot; Value=&quot;%Logos%\Luzern.GSD.Logo.2100.350.emf&quot;/&gt;&lt;Field Name=&quot;LogoBlackWhite&quot; Value=&quot;%Logos%\Luzern.GSD.Logo.2100.350.emf&quot;/&gt;&lt;Field Name=&quot;LogoZertifikate&quot; Value=&quot;&quot;/&gt;&lt;Field Name=&quot;Email&quot; Value=&quot;disg@lu.ch&quot;/&gt;&lt;Field Name=&quot;Internet&quot; Value=&quot;www.disg.lu.ch&quot;/&gt;&lt;Field Name=&quot;LogoSignature&quot; Value=&quot;&quot;/&gt;&lt;Field Name=&quot;LogoPowerPointTitleLast&quot; Value=&quot;&quot;/&gt;&lt;Field Name=&quot;LogoPowerPointTitleFirst&quot; Value=&quot;&quot;/&gt;&lt;Field Name=&quot;LogoPowerPointChapter&quot; Value=&quot;&quot;/&gt;&lt;Field Name=&quot;LogoPowerPointSlide&quot; Value=&quot;&quot;/&gt;&lt;Field Name=&quot;LogoNeutral&quot; Value=&quot;%Logos%\Luzern.GSD.Logo.2100.350.emf&quot;/&gt;&lt;Field Name=&quot;LogoSchriftzug&quot; Value=&quot;&quot;/&gt;&lt;Field Name=&quot;LogoTag&quot; Value=&quot;&quot;/&gt;&lt;Field Name=&quot;Data_UID&quot; Value=&quot;2015102708472623975597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1199216714812622123666180102189195444320813&quot;&gt;&lt;Field Name=&quot;IDName&quot; Value=&quot;Ruckli Barbara, DISG&quot;/&gt;&lt;Field Name=&quot;Name&quot; Value=&quot;Barbara Ruckli&quot;/&gt;&lt;Field Name=&quot;PersonalNumber&quot; Value=&quot;&quot;/&gt;&lt;Field Name=&quot;DirectPhone&quot; Value=&quot;+41 41 228 50 73&quot;/&gt;&lt;Field Name=&quot;DirectFax&quot; Value=&quot;&quot;/&gt;&lt;Field Name=&quot;Mobile&quot; Value=&quot;&quot;/&gt;&lt;Field Name=&quot;EMail&quot; Value=&quot;barbara.ruckli@lu.ch&quot;/&gt;&lt;Field Name=&quot;Function&quot; Value=&quot;Sachbearbeiterin Behinderung und Diversität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BRZ&quot;/&gt;&lt;Field Name=&quot;SignatureAdditional2&quot; Value=&quot;&quot;/&gt;&lt;Field Name=&quot;SignatureAdditional1&quot; Value=&quot;&quot;/&gt;&lt;Field Name=&quot;Lizenz_noetig&quot; Value=&quot;Ja&quot;/&gt;&lt;Field Name=&quot;Data_UID&quot; Value=&quot;1199216714812622123666180102189195444320813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1199216714812622123666180102189195444320813&quot;&gt;&lt;Field Name=&quot;IDName&quot; Value=&quot;Ruckli Barbara, DISG&quot;/&gt;&lt;Field Name=&quot;Name&quot; Value=&quot;Barbara Ruckli&quot;/&gt;&lt;Field Name=&quot;PersonalNumber&quot; Value=&quot;&quot;/&gt;&lt;Field Name=&quot;DirectPhone&quot; Value=&quot;+41 41 228 50 73&quot;/&gt;&lt;Field Name=&quot;DirectFax&quot; Value=&quot;&quot;/&gt;&lt;Field Name=&quot;Mobile&quot; Value=&quot;&quot;/&gt;&lt;Field Name=&quot;EMail&quot; Value=&quot;barbara.ruckli@lu.ch&quot;/&gt;&lt;Field Name=&quot;Function&quot; Value=&quot;Sachbearbeiterin Behinderung und Diversität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BRZ&quot;/&gt;&lt;Field Name=&quot;SignatureAdditional2&quot; Value=&quot;&quot;/&gt;&lt;Field Name=&quot;SignatureAdditional1&quot; Value=&quot;&quot;/&gt;&lt;Field Name=&quot;Lizenz_noetig&quot; Value=&quot;Ja&quot;/&gt;&lt;Field Name=&quot;Data_UID&quot; Value=&quot;1199216714812622123666180102189195444320813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0072016315072560894&quot; EntryUID=&quot;2019022614163037370291&quot;&gt;&lt;Field Name=&quot;IDName&quot; Value=&quot;Glockengiesser Iris, DISG&quot;/&gt;&lt;Field Name=&quot;Name&quot; Value=&quot;Iris Glockengiesser&quot;/&gt;&lt;Field Name=&quot;PersonalNumber&quot; Value=&quot;&quot;/&gt;&lt;Field Name=&quot;DirectPhone&quot; Value=&quot;+41 41 228 67 14&quot;/&gt;&lt;Field Name=&quot;DirectFax&quot; Value=&quot;&quot;/&gt;&lt;Field Name=&quot;Mobile&quot; Value=&quot;&quot;/&gt;&lt;Field Name=&quot;EMail&quot; Value=&quot;iris.glockengiesser@lu.ch&quot;/&gt;&lt;Field Name=&quot;Function&quot; Value=&quot;Abteilungsleiterin Behinderung und Diversität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IG&quot;/&gt;&lt;Field Name=&quot;SignatureAdditional2&quot; Value=&quot;&quot;/&gt;&lt;Field Name=&quot;SignatureAdditional1&quot; Value=&quot;&quot;/&gt;&lt;Field Name=&quot;Lizenz_noetig&quot; Value=&quot;Ja&quot;/&gt;&lt;Field Name=&quot;Data_UID&quot; Value=&quot;2019022614163037370291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2019022614163037370291&quot;&gt;&lt;Field Name=&quot;IDName&quot; Value=&quot;Glockengiesser Iris, DISG&quot;/&gt;&lt;Field Name=&quot;Name&quot; Value=&quot;Iris Glockengiesser&quot;/&gt;&lt;Field Name=&quot;PersonalNumber&quot; Value=&quot;&quot;/&gt;&lt;Field Name=&quot;DirectPhone&quot; Value=&quot;+41 41 228 67 14&quot;/&gt;&lt;Field Name=&quot;DirectFax&quot; Value=&quot;&quot;/&gt;&lt;Field Name=&quot;Mobile&quot; Value=&quot;&quot;/&gt;&lt;Field Name=&quot;EMail&quot; Value=&quot;iris.glockengiesser@lu.ch&quot;/&gt;&lt;Field Name=&quot;Function&quot; Value=&quot;Abteilungsleiterin Behinderung und Diversität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IG&quot;/&gt;&lt;Field Name=&quot;SignatureAdditional2&quot; Value=&quot;&quot;/&gt;&lt;Field Name=&quot;SignatureAdditional1&quot; Value=&quot;&quot;/&gt;&lt;Field Name=&quot;Lizenz_noetig&quot; Value=&quot;Ja&quot;/&gt;&lt;Field Name=&quot;Data_UID&quot; Value=&quot;2019022614163037370291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1199216714812622123666180102189195444320813&quot;&gt;&lt;Field Name=&quot;IDName&quot; Value=&quot;Ruckli Barbara, DISG&quot;/&gt;&lt;Field Name=&quot;Name&quot; Value=&quot;Barbara Ruckli&quot;/&gt;&lt;Field Name=&quot;PersonalNumber&quot; Value=&quot;&quot;/&gt;&lt;Field Name=&quot;DirectPhone&quot; Value=&quot;+41 41 228 50 73&quot;/&gt;&lt;Field Name=&quot;DirectFax&quot; Value=&quot;&quot;/&gt;&lt;Field Name=&quot;Mobile&quot; Value=&quot;&quot;/&gt;&lt;Field Name=&quot;EMail&quot; Value=&quot;barbara.ruckli@lu.ch&quot;/&gt;&lt;Field Name=&quot;Function&quot; Value=&quot;Sachbearbeiterin Behinderung und Diversität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BRZ&quot;/&gt;&lt;Field Name=&quot;SignatureAdditional2&quot; Value=&quot;&quot;/&gt;&lt;Field Name=&quot;SignatureAdditional1&quot; Value=&quot;&quot;/&gt;&lt;Field Name=&quot;Lizenz_noetig&quot; Value=&quot;Ja&quot;/&gt;&lt;Field Name=&quot;Data_UID&quot; Value=&quot;1199216714812622123666180102189195444320813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6110913315368876110&quot; EntryUID=&quot;2003121817293296325874&quot;&gt;&lt;Field Name=&quot;IDName&quot; Value=&quot;(Leer)&quot;/&gt;&lt;/DocProp&gt;&lt;DocProp UID=&quot;2004112217333376588294&quot; EntryUID=&quot;2004123010144120300001&quot;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Inhalts-Typ&quot;/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Abschnitt&quot; Icon=&quot;3546&quot; Label=&quot;Abschnitt&quot; Command=&quot;StyleApply&quot; Parameter=&quot;Abschnitt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1 ohne&quot; Icon=&quot;3546&quot; Label=&quot;Überschrift 1 o. Nr.&quot; Command=&quot;StyleApply&quot; Parameter=&quot;Überschrift 1 o. Nr.&quot;/&gt;_x000d_&lt;Item Type=&quot;Button&quot; IDName=&quot;2 ohne&quot; Icon=&quot;3546&quot; Label=&quot;Überschrift 2 o. Nr.&quot; Command=&quot;StyleApply&quot; Parameter=&quot;Überschrift 2 o. Nr.&quot;/&gt;_x000d_&lt;Item Type=&quot;Button&quot; IDName=&quot;3 ohne&quot; Icon=&quot;3546&quot; Label=&quot;Überschrift 3 o. Nr.&quot; Command=&quot;StyleApply&quot; Parameter=&quot;Überschrift 3 o. Nr.&quot;/&gt;_x000d_&lt;Item Type=&quot;Button&quot; IDName=&quot;4 ohne&quot; Icon=&quot;3546&quot; Label=&quot;Überschrift 4 o. Nr.&quot; Command=&quot;StyleApply&quot; Parameter=&quot;Überschrift 4 o. Nr.&quot;/&gt;_x000d_&lt;Item Type=&quot;Separator&quot;/&gt;_x000d_&lt;Item Type=&quot;Button&quot; IDName=&quot;Appendix&quot; Icon=&quot;3546&quot; Label=&quot;Anhang&quot; Command=&quot;StyleApply&quot; Parameter=&quot;Appendix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450&quot; Icon=&quot;3546&quot; Label=&quot;&amp;lt;translate&amp;gt;Style.Topic450&amp;lt;/translate&amp;gt;&quot; Command=&quot;StyleApply&quot; Parameter=&quot;Topic45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750&quot; Icon=&quot;3546&quot; Label=&quot;&amp;lt;translate&amp;gt;Style.Topic750&amp;lt;/translate&amp;gt;&quot; Command=&quot;StyleApply&quot; Parameter=&quot;Topic75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450Line&quot; Icon=&quot;3546&quot; Label=&quot;&amp;lt;translate&amp;gt;Style.Topic450Line&amp;lt;/translate&amp;gt;&quot; Command=&quot;StyleApply&quot; Parameter=&quot;Topic45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750Line&quot; Icon=&quot;3546&quot; Label=&quot;&amp;lt;translate&amp;gt;Style.Topic750Line&amp;lt;/translate&amp;gt;&quot; Command=&quot;StyleApply&quot; Parameter=&quot;Topic75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838&quot; Label=&quot;&amp;lt;translate&amp;gt;Style.ListWithSymbols&amp;lt;/translate&amp;gt;&quot; Command=&quot;StyleApply&quot; Parameter=&quot;ListWithSymbols&quot;/&gt;_x000d_&lt;Item Type=&quot;Button&quot; IDName=&quot;ListWithLetters&quot; Icon=&quot;80&quot; Label=&quot;&amp;lt;translate&amp;gt;Style.ListWithLetters&amp;lt;/translate&amp;gt;&quot; Command=&quot;StyleApply&quot; Parameter=&quot;ListWithLetters&quot;/&gt;_x000d_&lt;Item Type=&quot;Button&quot; IDName=&quot;ListWithNumbers&quot; Icon=&quot;71&quot; Label=&quot;&amp;lt;translate&amp;gt;Style.ListWithNumbers&amp;lt;/translate&amp;gt;&quot; Command=&quot;StyleApply&quot; Parameter=&quot;ListWithNumbers&quot;/&gt;_x000d_&lt;Item Type=&quot;Button&quot; IDName=&quot;ListLevelsWithNumbers&quot; Icon=&quot;71&quot; Label=&quot;&amp;lt;translate&amp;gt;Style.ListLevelsWithNumbers&amp;lt;/translate&amp;gt;&quot; Command=&quot;StyleApply&quot; Parameter=&quot;ListLevelsWithNumbers&quot;/&gt;_x000d_&lt;Item Type=&quot;Button&quot; IDName=&quot;ListWithCheckBoxes&quot; Icon=&quot;220&quot; Label=&quot;&amp;lt;translate&amp;gt;Style.ListWithCheckBoxes&amp;lt;/translate&amp;gt;&quot; Command=&quot;StyleApply&quot; Parameter=&quot;ListWithCheckBoxes&quot;/&gt;_x000d_&lt;/Item&gt;_x000d_&lt;Item Type=&quot;SubMenu&quot; IDName=&quot;LawStyles&quot;&gt;_x000d_&lt;Item Type=&quot;Button&quot; IDName=&quot;Art-Titel&quot; Icon=&quot;3546&quot; Label=&quot;&amp;lt;translate&amp;gt;Style.ArtTitel&amp;lt;/translate&amp;gt;&quot; Command=&quot;StyleApply&quot; Parameter=&quot;Art-Titel&quot;/&gt;_x000d_&lt;Item Type=&quot;Button&quot; IDName=&quot;Art-Text&quot; Icon=&quot;3546&quot; Label=&quot;&amp;lt;translate&amp;gt;Style.ArtText&amp;lt;/translate&amp;gt;&quot; Command=&quot;StyleApply&quot; Parameter=&quot;Art-Text&quot;/&gt;_x000d_&lt;Item Type=&quot;Button&quot; IDName=&quot;Art-Hochgestellt&quot; Icon=&quot;3114&quot; Label=&quot;&amp;lt;translate&amp;gt;Style.ArtHochgestellt&amp;lt;/translate&amp;gt;&quot; Command=&quot;StyleApply&quot; Parameter=&quot;Art-Hochgestellt&quot;/&gt;_x000d_&lt;Item Type=&quot;Button&quot; IDName=&quot;DefaultParagraphFont&quot;  Icon=&quot;3114&quot; Label=&quot;&amp;lt;translate&amp;gt;Style.DefaultParagraphFont&amp;lt;/translate&amp;gt;&quot; Command=&quot;StyleApply&quot; Parameter=&quot;-66&quot;/&gt;_x000d_&lt;/Item&gt;_x000d_&lt;/MenusDef&gt;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language&gt;&lt;/language&gt;&lt;documentVersion&gt;&lt;/documentVersion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language&gt;&lt;/language&gt;&lt;documentVersion&gt;&lt;/documentVersion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word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title&gt;&lt;value type=&quot;OawBookmark&quot; name=&quot;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title&gt;&lt;value type=&quot;OawBookmark&quot; name=&quot;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body&gt;&lt;/body&gt;&lt;subject&gt;&lt;value type=&quot;OawBookmark&quot; name=&quot;Subject&quot;&gt;&lt;separator text=&quot;&quot;&gt;&lt;/separator&gt;&lt;format text=&quot;&quot;&gt;&lt;/format&gt;&lt;/value&gt;&lt;/subject&gt;&lt;/mail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end&gt;&lt;save profileUID=&quot;2006121210441235887611&quot;&gt;&lt;word&gt;&lt;keywords&gt;&lt;/keywords&gt;&lt;manager&gt;&lt;value type=&quot;OawDocProperty&quot; name=&quot;Contactperson.Name&quot;&gt;&lt;separator text=&quot;&quot;&gt;&lt;/separator&gt;&lt;format text=&quot;&quot;&gt;&lt;/format&gt;&lt;/value&gt;&lt;/manager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manager&gt;&lt;value type=&quot;OawDocProperty&quot; name=&quot;Contactperson.Name&quot;&gt;&lt;separator text=&quot;&quot;&gt;&lt;/separator&gt;&lt;format text=&quot;&quot;&gt;&lt;/format&gt;&lt;/value&gt;&lt;/manager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6120711380151760646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/source&gt;"/>
    <w:docVar w:name="OawPrint.2010071914505949584758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Print.201007191451080810958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Print.201007191451555411985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Print.2010071914543648299648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Print.201007191458432630012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Print.2010071914585275568157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80779000241;document.otherpages:=2003061718080779000241;"/>
    <w:docVar w:name="OawPrinterTray.2010071914505949584758" w:val="document.firstpage:=2003061718080779000241;document.otherpages:=2003061718080779000241;"/>
    <w:docVar w:name="OawPrinterTray.2010071914510808109584" w:val="document.firstpage:=2010071914442260920131;document.otherpages:=2010071914442260920131;"/>
    <w:docVar w:name="OawPrinterTray.2010071914515554119854" w:val="document.firstpage:=2010071914525983794155;document.otherpages:=2010071914525983794155;"/>
    <w:docVar w:name="OawPrinterTray.2010071914543648299648" w:val="document.firstpage:=2003061718080779000241;document.otherpages:=2003061718080779000241;"/>
    <w:docVar w:name="OawPrinterTray.2010071914584326300121" w:val="document.firstpage:=2010071914442260920131;document.otherpages:=2010071914442260920131;"/>
    <w:docVar w:name="OawPrinterTray.2010071914585275568157" w:val="document.firstpage:=2010071914525983794155;document.otherpages:=2010071914525983794155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6120711380151760646" w:val="&lt;source&gt;&lt;documentProperty UID=&quot;&quot;&gt;&lt;Fields List=&quot;&quot;/&gt;&lt;OawDocProperty name=&quot;Outputprofile.ExternalSignature&quot; field=&quot;&quot;/&gt;&lt;/documentProperty&gt;&lt;/source&gt;"/>
    <w:docVar w:name="OawPrintRestore.2010071914505949584758" w:val="&lt;source&gt;&lt;documentProperty UID=&quot;&quot;&gt;&lt;Fields List=&quot;&quot;/&gt;&lt;OawDocProperty name=&quot;Outputprofile.Internal&quot; field=&quot;&quot;/&gt;&lt;/documentProperty&gt;&lt;/source&gt;"/>
    <w:docVar w:name="OawPrintRestore.2010071914510808109584" w:val="&lt;source&gt;&lt;documentProperty UID=&quot;&quot;&gt;&lt;Fields List=&quot;&quot;/&gt;&lt;OawDocProperty name=&quot;Outputprofile.Internal&quot; field=&quot;&quot;/&gt;&lt;/documentProperty&gt;&lt;/source&gt;"/>
    <w:docVar w:name="OawPrintRestore.2010071914515554119854" w:val="&lt;source&gt;&lt;documentProperty UID=&quot;&quot;&gt;&lt;Fields List=&quot;&quot;/&gt;&lt;OawDocProperty name=&quot;Outputprofile.Internal&quot; field=&quot;&quot;/&gt;&lt;/documentProperty&gt;&lt;/source&gt;"/>
    <w:docVar w:name="OawPrintRestore.2010071914543648299648" w:val="&lt;source&gt;&lt;documentProperty UID=&quot;&quot;&gt;&lt;Fields List=&quot;&quot;/&gt;&lt;OawDocProperty name=&quot;Outputprofile.External&quot; field=&quot;&quot;/&gt;&lt;/documentProperty&gt;&lt;/source&gt;"/>
    <w:docVar w:name="OawPrintRestore.2010071914584326300121" w:val="&lt;source&gt;&lt;documentProperty UID=&quot;&quot;&gt;&lt;Fields List=&quot;&quot;/&gt;&lt;OawDocProperty name=&quot;Outputprofile.External&quot; field=&quot;&quot;/&gt;&lt;/documentProperty&gt;&lt;/source&gt;"/>
    <w:docVar w:name="OawPrintRestore.2010071914585275568157" w:val="&lt;source&gt;&lt;documentProperty UID=&quot;&quot;&gt;&lt;Fields List=&quot;&quot;/&gt;&lt;OawDocProperty name=&quot;Outputprofile.External&quot; field=&quot;&quot;/&gt;&lt;/documentProperty&gt;&lt;/source&gt;"/>
    <w:docVar w:name="OawProjectID" w:val="luchmaster"/>
    <w:docVar w:name="OawRecipients" w:val="&lt;Recipients&gt;&lt;Recipient&gt;&lt;UID&gt;2019102915235140399959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BBZ.SchülerAnrede&gt;&lt;/BBZ.SchülerAnrede&gt;&lt;BBZ.SchülerVorname&gt;&lt;/BBZ.SchülerVorname&gt;&lt;BBZ.SchülerName&gt;&lt;/BBZ.SchülerName&gt;&lt;BBZ.SchülerName2&gt;&lt;/BBZ.SchülerName2&gt;&lt;BBZ.SchülerStrasse&gt;&lt;/BBZ.SchülerStrasse&gt;&lt;BBZ.SchülerPostfach&gt;&lt;/BBZ.SchülerPostfach&gt;&lt;BBZ.SchülerOrt&gt;&lt;/BBZ.SchülerOrt&gt;&lt;BBZ.SchülerPLZ&gt;&lt;/BBZ.SchülerPLZ&gt;&lt;BBZ.GebDatum&gt;&lt;/BBZ.GebDatum&gt;&lt;BBZ.Klasse&gt;&lt;/BBZ.Klasse&gt;&lt;BBZ.Ausbildung&gt;&lt;/BBZ.Ausbildung&gt;&lt;BBZ.Lehrende&gt;&lt;/BBZ.Lehrende&gt;&lt;BBZ.LBAnrede&gt;&lt;/BBZ.LBAnrede&gt;&lt;BBZ.LBName&gt;&lt;/BBZ.LBName&gt;&lt;BBZ.LBName2&gt;&lt;/BBZ.LBName2&gt;&lt;BBZ.LBVorname&gt;&lt;/BBZ.LBVorname&gt;&lt;BBZ.LBStrasse&gt;&lt;/BBZ.LBStrasse&gt;&lt;BBZ.LBPostfach&gt;&lt;/BBZ.LBPostfach&gt;&lt;BBZ.LBPLZ&gt;&lt;/BBZ.LBPLZ&gt;&lt;BBZ.LBOrt&gt;&lt;/BBZ.LBOrt&gt;&lt;BBZ.LBTelGeschaeft&gt;&lt;/BBZ.LBTelGeschaeft&gt;&lt;IntroductionImported&gt;&lt;/Introduction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Save.200612051440155604006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Save.2006121210441235887611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/source&gt;"/>
    <w:docVar w:name="OawSaveRestore.2004062216425255253277" w:val="&lt;source&gt;&lt;documentProperty UID=&quot;&quot;&gt;&lt;Fields List=&quot;&quot;/&gt;&lt;OawDocProperty name=&quot;Outputprofile.Internal&quot; field=&quot;&quot;/&gt;&lt;/documentProperty&gt;&lt;/source&gt;"/>
    <w:docVar w:name="OawSaveRestore.2006120514401556040061" w:val="&lt;source&gt;&lt;documentProperty UID=&quot;&quot;&gt;&lt;Fields List=&quot;&quot;/&gt;&lt;OawDocProperty name=&quot;Outputprofile.External&quot; field=&quot;&quot;/&gt;&lt;/documentProperty&gt;&lt;/source&gt;"/>
    <w:docVar w:name="OawSaveRestore.2006121210441235887611" w:val="&lt;source&gt;&lt;documentProperty UID=&quot;&quot;&gt;&lt;Fields List=&quot;&quot;/&gt;&lt;OawDocProperty name=&quot;Outputprofile.ExternalSignature&quot; field=&quot;&quot;/&gt;&lt;/documentProperty&gt;&lt;/source&gt;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333376588294" w:val="0"/>
    <w:docVar w:name="OawSelectedSource.2006040509495284662868" w:val="&lt;empty/&gt;"/>
    <w:docVar w:name="OawSelectedSource.2010072016315072560894" w:val="&lt;empty/&gt;"/>
    <w:docVar w:name="OawSelectedSource.201611091331536887611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Send.2006120514175878093883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Send.2006121210395821292110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/source&gt;"/>
    <w:docVar w:name="OawSendRestore.2003010711200895123470110" w:val="&lt;source&gt;&lt;documentProperty UID=&quot;&quot;&gt;&lt;Fields List=&quot;&quot;/&gt;&lt;OawDocProperty name=&quot;Outputprofile.Internal&quot; field=&quot;&quot;/&gt;&lt;/documentProperty&gt;&lt;/source&gt;"/>
    <w:docVar w:name="OawSendRestore.2006120514175878093883" w:val="&lt;source&gt;&lt;documentProperty UID=&quot;&quot;&gt;&lt;Fields List=&quot;&quot;/&gt;&lt;OawDocProperty name=&quot;Outputprofile.External&quot; field=&quot;&quot;/&gt;&lt;/documentProperty&gt;&lt;/source&gt;"/>
    <w:docVar w:name="OawSendRestore.2006121210395821292110" w:val="&lt;source&gt;&lt;documentProperty UID=&quot;&quot;&gt;&lt;Fields List=&quot;&quot;/&gt;&lt;OawDocProperty name=&quot;Outputprofile.ExternalSignature&quot; field=&quot;&quot;/&gt;&lt;/documentProperty&gt;&lt;/source&gt;"/>
    <w:docVar w:name="OawTemplateProperties" w:val="password:=&lt;Semicolon/&gt;MnO`rrvnqc.=;jumpToFirstField:=1;dotReverenceRemove:=0;resizeA4Letter:=0;unpdateDocPropsOnNewOnly:=0;showAllNoteItems:=0;CharCodeChecked:=;CharCodeUnchecked:=;WizardSteps:=0|1|4;DocumentTitle:=T - A4 hoch;DisplayName:=W6 - H - LZ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Footer&quot; Label=&quot;Impressum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7eb0bb3a-c43c-446f-a921-de0b&quot; IdName=&quot;Logo&quot; IsSelected=&quot;False&quot; IsExpanded=&quot;True&quot;&gt;_x000d__x000a_      &lt;PageSetupSpecifics&gt;_x000d__x000a_        &lt;PageSetupSpecific IdName=&quot;A4H_LogoColor&quot; PaperSize=&quot;A4&quot; Orientation=&quot;Portrait&quot; IsSelected=&quot;false&quot;&gt;_x000d__x000a_          &lt;Source Value=&quot;[[MasterProperty(&amp;quot;Organisation&amp;quot;, &amp;quot;LogoColor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6120514401556040061&quot; /&gt;_x000d__x000a_            &lt;OutputProfileSpecific Type=&quot;Save&quot; Id=&quot;2004062216425255253277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dfcb3621-5d45-4e40-af11-2f4f&quot; IdName=&quot;Zertifikat&quot; IsSelected=&quot;False&quot; IsExpanded=&quot;True&quot;&gt;_x000d__x000a_      &lt;PageSetupSpecifics&gt;_x000d__x000a_        &lt;PageSetupSpecific IdName=&quot;A4H_Zertifikate&quot; PaperSize=&quot;A4&quot; Orientation=&quot;Portrait&quot; IsSelected=&quot;true&quot;&gt;_x000d__x000a_          &lt;Source Value=&quot;[[MasterProperty(&amp;quot;Organisation&amp;quot;, &amp;quot;LogoZertifikate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6120514401556040061&quot; /&gt;_x000d__x000a_            &lt;OutputProfileSpecific Type=&quot;Save&quot; Id=&quot;2004062216425255253277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502B9F"/>
    <w:rsid w:val="000102FA"/>
    <w:rsid w:val="00030A33"/>
    <w:rsid w:val="00032743"/>
    <w:rsid w:val="0004111B"/>
    <w:rsid w:val="000705C1"/>
    <w:rsid w:val="000A5B7F"/>
    <w:rsid w:val="000A7B70"/>
    <w:rsid w:val="00114456"/>
    <w:rsid w:val="0013579B"/>
    <w:rsid w:val="0017180A"/>
    <w:rsid w:val="00171DEA"/>
    <w:rsid w:val="001910AB"/>
    <w:rsid w:val="001A490B"/>
    <w:rsid w:val="001D3EDC"/>
    <w:rsid w:val="001E1146"/>
    <w:rsid w:val="00205CD8"/>
    <w:rsid w:val="0022199B"/>
    <w:rsid w:val="00256C30"/>
    <w:rsid w:val="002621DE"/>
    <w:rsid w:val="00266212"/>
    <w:rsid w:val="00273DF4"/>
    <w:rsid w:val="00282D39"/>
    <w:rsid w:val="002A7E35"/>
    <w:rsid w:val="002C2771"/>
    <w:rsid w:val="002E35B7"/>
    <w:rsid w:val="00300512"/>
    <w:rsid w:val="003013AB"/>
    <w:rsid w:val="00303464"/>
    <w:rsid w:val="00347CE2"/>
    <w:rsid w:val="0039035A"/>
    <w:rsid w:val="003A5806"/>
    <w:rsid w:val="003B2A23"/>
    <w:rsid w:val="003D02F3"/>
    <w:rsid w:val="003E63F8"/>
    <w:rsid w:val="003F2B84"/>
    <w:rsid w:val="00405528"/>
    <w:rsid w:val="00407F7A"/>
    <w:rsid w:val="00412DF2"/>
    <w:rsid w:val="00421971"/>
    <w:rsid w:val="004235A9"/>
    <w:rsid w:val="00440EB9"/>
    <w:rsid w:val="004464DB"/>
    <w:rsid w:val="00461688"/>
    <w:rsid w:val="0046732E"/>
    <w:rsid w:val="00491EA1"/>
    <w:rsid w:val="004A3F16"/>
    <w:rsid w:val="004C0871"/>
    <w:rsid w:val="004D666A"/>
    <w:rsid w:val="004E2117"/>
    <w:rsid w:val="00502B9F"/>
    <w:rsid w:val="00504AF1"/>
    <w:rsid w:val="00566A51"/>
    <w:rsid w:val="00585B9D"/>
    <w:rsid w:val="005A4B47"/>
    <w:rsid w:val="005B3C95"/>
    <w:rsid w:val="005F3D32"/>
    <w:rsid w:val="005F7267"/>
    <w:rsid w:val="005F7488"/>
    <w:rsid w:val="00633FFD"/>
    <w:rsid w:val="006368D6"/>
    <w:rsid w:val="006426AF"/>
    <w:rsid w:val="00643571"/>
    <w:rsid w:val="00665829"/>
    <w:rsid w:val="00665B37"/>
    <w:rsid w:val="00680DB3"/>
    <w:rsid w:val="0068192F"/>
    <w:rsid w:val="006B4D6A"/>
    <w:rsid w:val="006F4043"/>
    <w:rsid w:val="00701776"/>
    <w:rsid w:val="007060E0"/>
    <w:rsid w:val="007321C1"/>
    <w:rsid w:val="0073318C"/>
    <w:rsid w:val="007443B2"/>
    <w:rsid w:val="007A5FE1"/>
    <w:rsid w:val="007B0E49"/>
    <w:rsid w:val="007C3443"/>
    <w:rsid w:val="007D5117"/>
    <w:rsid w:val="007D73D7"/>
    <w:rsid w:val="00800CC3"/>
    <w:rsid w:val="00817EE2"/>
    <w:rsid w:val="00823DE6"/>
    <w:rsid w:val="0083188A"/>
    <w:rsid w:val="008336A8"/>
    <w:rsid w:val="00855CDF"/>
    <w:rsid w:val="00874BB2"/>
    <w:rsid w:val="00876C1A"/>
    <w:rsid w:val="00891BAF"/>
    <w:rsid w:val="008A1344"/>
    <w:rsid w:val="008C36EB"/>
    <w:rsid w:val="008C7020"/>
    <w:rsid w:val="008E280E"/>
    <w:rsid w:val="00901DEF"/>
    <w:rsid w:val="00907A98"/>
    <w:rsid w:val="00975FFB"/>
    <w:rsid w:val="009A04A5"/>
    <w:rsid w:val="009A772B"/>
    <w:rsid w:val="00A4005C"/>
    <w:rsid w:val="00A4064C"/>
    <w:rsid w:val="00A4489C"/>
    <w:rsid w:val="00A55513"/>
    <w:rsid w:val="00A618B4"/>
    <w:rsid w:val="00A705A4"/>
    <w:rsid w:val="00A83CB0"/>
    <w:rsid w:val="00AA7A3A"/>
    <w:rsid w:val="00AB1E7C"/>
    <w:rsid w:val="00AE5293"/>
    <w:rsid w:val="00AF3484"/>
    <w:rsid w:val="00AF5D5E"/>
    <w:rsid w:val="00B127BC"/>
    <w:rsid w:val="00B53098"/>
    <w:rsid w:val="00B71570"/>
    <w:rsid w:val="00B7389F"/>
    <w:rsid w:val="00BF6B00"/>
    <w:rsid w:val="00C12B42"/>
    <w:rsid w:val="00C40DE7"/>
    <w:rsid w:val="00C67590"/>
    <w:rsid w:val="00C756B8"/>
    <w:rsid w:val="00CA1A08"/>
    <w:rsid w:val="00CA2C0E"/>
    <w:rsid w:val="00CB0471"/>
    <w:rsid w:val="00CB6852"/>
    <w:rsid w:val="00CD23B5"/>
    <w:rsid w:val="00CE1D03"/>
    <w:rsid w:val="00CE3B03"/>
    <w:rsid w:val="00D1621A"/>
    <w:rsid w:val="00D1749B"/>
    <w:rsid w:val="00D474C0"/>
    <w:rsid w:val="00D61692"/>
    <w:rsid w:val="00D67EC9"/>
    <w:rsid w:val="00D9570B"/>
    <w:rsid w:val="00DA6942"/>
    <w:rsid w:val="00DB0B42"/>
    <w:rsid w:val="00DB73DC"/>
    <w:rsid w:val="00DC0698"/>
    <w:rsid w:val="00E205EA"/>
    <w:rsid w:val="00E26D32"/>
    <w:rsid w:val="00E350CB"/>
    <w:rsid w:val="00E56796"/>
    <w:rsid w:val="00E57BFD"/>
    <w:rsid w:val="00E71185"/>
    <w:rsid w:val="00E74287"/>
    <w:rsid w:val="00EA011E"/>
    <w:rsid w:val="00EC37AB"/>
    <w:rsid w:val="00EC3D1F"/>
    <w:rsid w:val="00ED5546"/>
    <w:rsid w:val="00EF3C41"/>
    <w:rsid w:val="00F10F8A"/>
    <w:rsid w:val="00F424AA"/>
    <w:rsid w:val="00F45A3D"/>
    <w:rsid w:val="00F613F9"/>
    <w:rsid w:val="00F61580"/>
    <w:rsid w:val="00F61C3F"/>
    <w:rsid w:val="00F627F2"/>
    <w:rsid w:val="00F72652"/>
    <w:rsid w:val="00F93165"/>
    <w:rsid w:val="00FA5181"/>
    <w:rsid w:val="00FB53E2"/>
    <w:rsid w:val="00FC59F5"/>
    <w:rsid w:val="00FF1244"/>
    <w:rsid w:val="00FF3138"/>
    <w:rsid w:val="076D19DD"/>
    <w:rsid w:val="121BDF34"/>
    <w:rsid w:val="18A03408"/>
    <w:rsid w:val="191A34EE"/>
    <w:rsid w:val="1C3D9686"/>
    <w:rsid w:val="1CAC88F1"/>
    <w:rsid w:val="221C2C39"/>
    <w:rsid w:val="2495284D"/>
    <w:rsid w:val="338100B0"/>
    <w:rsid w:val="348A764E"/>
    <w:rsid w:val="3AA9D6EA"/>
    <w:rsid w:val="4881BA0D"/>
    <w:rsid w:val="4CB571EF"/>
    <w:rsid w:val="4F6C5295"/>
    <w:rsid w:val="5214CB9F"/>
    <w:rsid w:val="6C7E9B47"/>
    <w:rsid w:val="737CB77C"/>
    <w:rsid w:val="7C0F70C4"/>
    <w:rsid w:val="7EE19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6CB2916"/>
  <w15:docId w15:val="{5AD9E60E-1096-45FF-A33F-BC650B50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A04A5"/>
    <w:rPr>
      <w:rFonts w:ascii="Segoe UI" w:hAnsi="Segoe UI" w:cstheme="minorBidi"/>
      <w:kern w:val="2"/>
      <w:lang w:eastAsia="en-US"/>
      <w14:ligatures w14:val="standardContextual"/>
    </w:rPr>
  </w:style>
  <w:style w:type="paragraph" w:styleId="berschrift1">
    <w:name w:val="heading 1"/>
    <w:basedOn w:val="Standard"/>
    <w:next w:val="Standard"/>
    <w:link w:val="berschrift1Zchn"/>
    <w:qFormat/>
    <w:rsid w:val="009A04A5"/>
    <w:pPr>
      <w:keepNext/>
      <w:keepLines/>
      <w:numPr>
        <w:numId w:val="4"/>
      </w:numPr>
      <w:spacing w:before="240" w:after="120"/>
      <w:outlineLvl w:val="0"/>
    </w:pPr>
    <w:rPr>
      <w:b/>
      <w:bCs/>
      <w:sz w:val="28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9A04A5"/>
    <w:pPr>
      <w:keepNext/>
      <w:keepLines/>
      <w:numPr>
        <w:ilvl w:val="1"/>
        <w:numId w:val="4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9A04A5"/>
    <w:pPr>
      <w:keepNext/>
      <w:keepLines/>
      <w:numPr>
        <w:ilvl w:val="2"/>
        <w:numId w:val="4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9A04A5"/>
    <w:pPr>
      <w:keepNext/>
      <w:keepLines/>
      <w:numPr>
        <w:ilvl w:val="3"/>
        <w:numId w:val="4"/>
      </w:numPr>
      <w:spacing w:before="24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9A04A5"/>
    <w:pPr>
      <w:numPr>
        <w:ilvl w:val="4"/>
        <w:numId w:val="4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9A04A5"/>
    <w:pPr>
      <w:numPr>
        <w:ilvl w:val="5"/>
        <w:numId w:val="4"/>
      </w:num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qFormat/>
    <w:rsid w:val="009A04A5"/>
    <w:pPr>
      <w:numPr>
        <w:ilvl w:val="6"/>
        <w:numId w:val="4"/>
      </w:numPr>
      <w:spacing w:before="240" w:after="60"/>
      <w:outlineLvl w:val="6"/>
    </w:pPr>
    <w:rPr>
      <w:b/>
    </w:rPr>
  </w:style>
  <w:style w:type="paragraph" w:styleId="berschrift8">
    <w:name w:val="heading 8"/>
    <w:basedOn w:val="Standard"/>
    <w:next w:val="Standard"/>
    <w:link w:val="berschrift8Zchn"/>
    <w:rsid w:val="009A04A5"/>
    <w:pPr>
      <w:numPr>
        <w:ilvl w:val="7"/>
        <w:numId w:val="4"/>
      </w:numPr>
      <w:spacing w:before="240" w:after="60"/>
      <w:outlineLvl w:val="7"/>
    </w:pPr>
    <w:rPr>
      <w:b/>
      <w:iCs/>
    </w:rPr>
  </w:style>
  <w:style w:type="paragraph" w:styleId="berschrift9">
    <w:name w:val="heading 9"/>
    <w:basedOn w:val="Standard"/>
    <w:next w:val="Standard"/>
    <w:link w:val="berschrift9Zchn"/>
    <w:rsid w:val="009A04A5"/>
    <w:pPr>
      <w:numPr>
        <w:ilvl w:val="8"/>
        <w:numId w:val="4"/>
      </w:numPr>
      <w:spacing w:before="240" w:after="60"/>
      <w:outlineLvl w:val="8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  <w:rsid w:val="009A04A5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9A04A5"/>
  </w:style>
  <w:style w:type="character" w:customStyle="1" w:styleId="Heading1Char">
    <w:name w:val="Heading 1 Char"/>
    <w:basedOn w:val="Absatz-Standardschriftart"/>
    <w:rsid w:val="00C12B42"/>
    <w:rPr>
      <w:rFonts w:ascii="Segoe UI" w:hAnsi="Segoe UI" w:cstheme="minorBidi"/>
      <w:b/>
      <w:bCs/>
      <w:sz w:val="28"/>
      <w:szCs w:val="32"/>
      <w:lang w:eastAsia="en-US"/>
    </w:rPr>
  </w:style>
  <w:style w:type="paragraph" w:styleId="Kopfzeile">
    <w:name w:val="header"/>
    <w:basedOn w:val="Standard"/>
    <w:link w:val="KopfzeileZchn"/>
    <w:unhideWhenUsed/>
    <w:rsid w:val="009A04A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nhideWhenUsed/>
    <w:rsid w:val="009A04A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Absatz-Standardschriftart"/>
    <w:uiPriority w:val="1"/>
    <w:locked/>
    <w:rsid w:val="00C12B42"/>
    <w:rPr>
      <w:rFonts w:ascii="Segoe UI" w:hAnsi="Segoe UI" w:cstheme="minorBidi"/>
      <w:lang w:eastAsia="en-US"/>
    </w:rPr>
  </w:style>
  <w:style w:type="paragraph" w:customStyle="1" w:styleId="Betreff">
    <w:name w:val="Betreff"/>
    <w:basedOn w:val="Standard"/>
    <w:rsid w:val="009A04A5"/>
    <w:rPr>
      <w:b/>
      <w:sz w:val="24"/>
    </w:rPr>
  </w:style>
  <w:style w:type="paragraph" w:customStyle="1" w:styleId="Absender">
    <w:name w:val="Absender"/>
    <w:basedOn w:val="Standard"/>
    <w:link w:val="AbsenderZchn"/>
    <w:uiPriority w:val="1"/>
    <w:rsid w:val="009A04A5"/>
    <w:rPr>
      <w:rFonts w:cs="Arial"/>
      <w:sz w:val="16"/>
      <w:szCs w:val="16"/>
    </w:rPr>
  </w:style>
  <w:style w:type="paragraph" w:customStyle="1" w:styleId="AbsenderTitel">
    <w:name w:val="Absender_Titel"/>
    <w:basedOn w:val="Absender"/>
    <w:link w:val="AbsenderTitelZchn"/>
    <w:rsid w:val="009A04A5"/>
    <w:rPr>
      <w:b/>
    </w:rPr>
  </w:style>
  <w:style w:type="paragraph" w:customStyle="1" w:styleId="Postvermerk">
    <w:name w:val="Postvermerk"/>
    <w:basedOn w:val="Standard"/>
    <w:semiHidden/>
    <w:rsid w:val="009A04A5"/>
    <w:rPr>
      <w:rFonts w:ascii="Helvetica" w:hAnsi="Helvetica" w:cs="Arial"/>
      <w:b/>
      <w:caps/>
      <w:sz w:val="16"/>
      <w:szCs w:val="16"/>
    </w:rPr>
  </w:style>
  <w:style w:type="paragraph" w:customStyle="1" w:styleId="zOawDeliveryOption">
    <w:name w:val="zOawDeliveryOption"/>
    <w:basedOn w:val="Standard"/>
    <w:next w:val="zOawRecipient"/>
    <w:semiHidden/>
    <w:rsid w:val="009A04A5"/>
    <w:rPr>
      <w:rFonts w:cs="Times New Roman"/>
      <w:b/>
    </w:rPr>
  </w:style>
  <w:style w:type="paragraph" w:customStyle="1" w:styleId="zOawRecipient">
    <w:name w:val="zOawRecipient"/>
    <w:basedOn w:val="Standard"/>
    <w:semiHidden/>
    <w:rsid w:val="009A04A5"/>
    <w:rPr>
      <w:rFonts w:cs="Times New Roman"/>
    </w:rPr>
  </w:style>
  <w:style w:type="paragraph" w:customStyle="1" w:styleId="Topic450">
    <w:name w:val="Topic450"/>
    <w:basedOn w:val="Standard"/>
    <w:rsid w:val="009A04A5"/>
    <w:pPr>
      <w:ind w:left="2552" w:hanging="2552"/>
    </w:pPr>
  </w:style>
  <w:style w:type="paragraph" w:customStyle="1" w:styleId="Topic450Line">
    <w:name w:val="Topic450Line"/>
    <w:basedOn w:val="Standard"/>
    <w:rsid w:val="009A04A5"/>
    <w:pPr>
      <w:tabs>
        <w:tab w:val="right" w:leader="underscore" w:pos="9072"/>
      </w:tabs>
      <w:ind w:left="2552" w:hanging="2552"/>
    </w:pPr>
  </w:style>
  <w:style w:type="paragraph" w:customStyle="1" w:styleId="Topic750">
    <w:name w:val="Topic750"/>
    <w:basedOn w:val="Standard"/>
    <w:rsid w:val="009A04A5"/>
    <w:pPr>
      <w:ind w:left="4253" w:hanging="4253"/>
    </w:pPr>
  </w:style>
  <w:style w:type="paragraph" w:customStyle="1" w:styleId="NormalKeepTogether">
    <w:name w:val="NormalKeepTogether"/>
    <w:basedOn w:val="Standard"/>
    <w:rsid w:val="009A04A5"/>
    <w:pPr>
      <w:keepNext/>
      <w:keepLines/>
    </w:pPr>
  </w:style>
  <w:style w:type="paragraph" w:customStyle="1" w:styleId="PositionWithValue">
    <w:name w:val="PositionWithValue"/>
    <w:basedOn w:val="Standard"/>
    <w:rsid w:val="009A04A5"/>
    <w:pPr>
      <w:tabs>
        <w:tab w:val="left" w:pos="6946"/>
        <w:tab w:val="decimal" w:pos="8675"/>
      </w:tabs>
      <w:ind w:right="2835"/>
    </w:pPr>
  </w:style>
  <w:style w:type="paragraph" w:customStyle="1" w:styleId="SignatureText">
    <w:name w:val="SignatureText"/>
    <w:basedOn w:val="Standard"/>
    <w:next w:val="Standard"/>
    <w:rsid w:val="009A04A5"/>
    <w:pPr>
      <w:keepNext/>
      <w:keepLines/>
      <w:tabs>
        <w:tab w:val="left" w:pos="5103"/>
      </w:tabs>
    </w:pPr>
    <w:rPr>
      <w:sz w:val="16"/>
    </w:rPr>
  </w:style>
  <w:style w:type="paragraph" w:customStyle="1" w:styleId="SignatureLines">
    <w:name w:val="SignatureLines"/>
    <w:basedOn w:val="Standard"/>
    <w:next w:val="Standard"/>
    <w:rsid w:val="009A04A5"/>
    <w:pPr>
      <w:keepNext/>
      <w:keepLines/>
      <w:tabs>
        <w:tab w:val="right" w:leader="dot" w:pos="3119"/>
        <w:tab w:val="left" w:pos="5080"/>
        <w:tab w:val="right" w:leader="dot" w:pos="8222"/>
      </w:tabs>
    </w:pPr>
    <w:rPr>
      <w:sz w:val="8"/>
    </w:rPr>
  </w:style>
  <w:style w:type="character" w:customStyle="1" w:styleId="Description">
    <w:name w:val="Description"/>
    <w:rsid w:val="00AE1265"/>
    <w:rPr>
      <w:sz w:val="14"/>
    </w:rPr>
  </w:style>
  <w:style w:type="paragraph" w:customStyle="1" w:styleId="Separator">
    <w:name w:val="Separator"/>
    <w:basedOn w:val="Standard"/>
    <w:next w:val="Standard"/>
    <w:rsid w:val="00DE45FE"/>
    <w:pPr>
      <w:pBdr>
        <w:bottom w:val="single" w:sz="4" w:space="1" w:color="auto"/>
      </w:pBdr>
    </w:pPr>
    <w:rPr>
      <w:sz w:val="2"/>
    </w:rPr>
  </w:style>
  <w:style w:type="paragraph" w:customStyle="1" w:styleId="Topic075">
    <w:name w:val="Topic075"/>
    <w:basedOn w:val="Standard"/>
    <w:rsid w:val="009A04A5"/>
    <w:pPr>
      <w:ind w:left="425" w:hanging="425"/>
    </w:pPr>
  </w:style>
  <w:style w:type="paragraph" w:customStyle="1" w:styleId="Topic300">
    <w:name w:val="Topic300"/>
    <w:basedOn w:val="Standard"/>
    <w:rsid w:val="009A04A5"/>
    <w:pPr>
      <w:ind w:left="1701" w:hanging="1701"/>
    </w:pPr>
  </w:style>
  <w:style w:type="paragraph" w:customStyle="1" w:styleId="Topic600">
    <w:name w:val="Topic600"/>
    <w:basedOn w:val="Standard"/>
    <w:rsid w:val="009A04A5"/>
    <w:pPr>
      <w:ind w:left="3402" w:hanging="3402"/>
    </w:pPr>
  </w:style>
  <w:style w:type="paragraph" w:customStyle="1" w:styleId="Topic900">
    <w:name w:val="Topic900"/>
    <w:basedOn w:val="Standard"/>
    <w:rsid w:val="009A04A5"/>
    <w:pPr>
      <w:ind w:left="5103" w:hanging="5103"/>
    </w:pPr>
  </w:style>
  <w:style w:type="paragraph" w:customStyle="1" w:styleId="Topic075Line">
    <w:name w:val="Topic075Line"/>
    <w:basedOn w:val="Standard"/>
    <w:rsid w:val="009A04A5"/>
    <w:pPr>
      <w:tabs>
        <w:tab w:val="right" w:leader="underscore" w:pos="9072"/>
      </w:tabs>
      <w:ind w:left="425" w:hanging="425"/>
    </w:pPr>
  </w:style>
  <w:style w:type="paragraph" w:customStyle="1" w:styleId="Topic300Line">
    <w:name w:val="Topic300Line"/>
    <w:basedOn w:val="Standard"/>
    <w:rsid w:val="009A04A5"/>
    <w:pPr>
      <w:tabs>
        <w:tab w:val="right" w:leader="underscore" w:pos="9072"/>
      </w:tabs>
      <w:ind w:left="1701" w:hanging="1701"/>
    </w:pPr>
  </w:style>
  <w:style w:type="paragraph" w:customStyle="1" w:styleId="Topic600Line">
    <w:name w:val="Topic600Line"/>
    <w:basedOn w:val="Standard"/>
    <w:rsid w:val="009A04A5"/>
    <w:pPr>
      <w:tabs>
        <w:tab w:val="right" w:leader="underscore" w:pos="9072"/>
      </w:tabs>
      <w:ind w:left="3402" w:hanging="3402"/>
    </w:pPr>
  </w:style>
  <w:style w:type="paragraph" w:customStyle="1" w:styleId="Topic900Line">
    <w:name w:val="Topic900Line"/>
    <w:basedOn w:val="Standard"/>
    <w:rsid w:val="009A04A5"/>
    <w:pPr>
      <w:tabs>
        <w:tab w:val="right" w:leader="underscore" w:pos="9072"/>
      </w:tabs>
      <w:ind w:left="5103" w:hanging="5103"/>
    </w:pPr>
  </w:style>
  <w:style w:type="paragraph" w:customStyle="1" w:styleId="ListWithSymbols">
    <w:name w:val="ListWithSymbols"/>
    <w:basedOn w:val="Standard"/>
    <w:autoRedefine/>
    <w:rsid w:val="009A04A5"/>
    <w:pPr>
      <w:numPr>
        <w:numId w:val="1"/>
      </w:numPr>
      <w:ind w:left="425" w:hanging="425"/>
    </w:pPr>
  </w:style>
  <w:style w:type="paragraph" w:customStyle="1" w:styleId="ListWithLetters">
    <w:name w:val="ListWithLetters"/>
    <w:basedOn w:val="Standard"/>
    <w:rsid w:val="009A04A5"/>
    <w:pPr>
      <w:numPr>
        <w:numId w:val="2"/>
      </w:numPr>
      <w:tabs>
        <w:tab w:val="left" w:pos="425"/>
      </w:tabs>
      <w:ind w:left="425" w:hanging="425"/>
    </w:pPr>
  </w:style>
  <w:style w:type="paragraph" w:customStyle="1" w:styleId="ListWithCheckboxes">
    <w:name w:val="ListWithCheckboxes"/>
    <w:basedOn w:val="Standard"/>
    <w:autoRedefine/>
    <w:rsid w:val="009A04A5"/>
    <w:pPr>
      <w:numPr>
        <w:numId w:val="3"/>
      </w:numPr>
      <w:tabs>
        <w:tab w:val="left" w:pos="425"/>
      </w:tabs>
      <w:ind w:left="425" w:hanging="425"/>
    </w:pPr>
  </w:style>
  <w:style w:type="paragraph" w:customStyle="1" w:styleId="PositionWithValueLine">
    <w:name w:val="PositionWithValueLine"/>
    <w:basedOn w:val="PositionWithValue"/>
    <w:next w:val="PositionWithValue"/>
    <w:rsid w:val="009A04A5"/>
    <w:pPr>
      <w:tabs>
        <w:tab w:val="clear" w:pos="8675"/>
        <w:tab w:val="left" w:leader="underscore" w:pos="8987"/>
      </w:tabs>
    </w:pPr>
    <w:rPr>
      <w:sz w:val="8"/>
    </w:rPr>
  </w:style>
  <w:style w:type="character" w:styleId="Fett">
    <w:name w:val="Strong"/>
    <w:qFormat/>
    <w:rsid w:val="009A04A5"/>
    <w:rPr>
      <w:b/>
      <w:bCs/>
    </w:rPr>
  </w:style>
  <w:style w:type="paragraph" w:customStyle="1" w:styleId="Inhalts-Typ">
    <w:name w:val="Inhalts-Typ"/>
    <w:basedOn w:val="Standard"/>
    <w:link w:val="Inhalts-TypZchn"/>
    <w:rsid w:val="009A04A5"/>
    <w:rPr>
      <w:b/>
      <w:caps/>
      <w:sz w:val="24"/>
    </w:rPr>
  </w:style>
  <w:style w:type="character" w:customStyle="1" w:styleId="Inhalts-TypZchn">
    <w:name w:val="Inhalts-Typ Zchn"/>
    <w:link w:val="Inhalts-Typ"/>
    <w:rsid w:val="009A04A5"/>
    <w:rPr>
      <w:rFonts w:ascii="Segoe UI" w:hAnsi="Segoe UI" w:cstheme="minorBidi"/>
      <w:b/>
      <w:caps/>
      <w:kern w:val="2"/>
      <w:sz w:val="24"/>
      <w:lang w:eastAsia="en-US"/>
      <w14:ligatures w14:val="standardContextual"/>
    </w:rPr>
  </w:style>
  <w:style w:type="paragraph" w:styleId="Untertitel">
    <w:name w:val="Subtitle"/>
    <w:basedOn w:val="Standard"/>
    <w:next w:val="Standard"/>
    <w:link w:val="UntertitelZchn"/>
    <w:qFormat/>
    <w:rsid w:val="009A04A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paragraph" w:customStyle="1" w:styleId="Topic750Line">
    <w:name w:val="Topic750Line"/>
    <w:basedOn w:val="Standard"/>
    <w:rsid w:val="009A04A5"/>
    <w:pPr>
      <w:tabs>
        <w:tab w:val="right" w:leader="underscore" w:pos="9072"/>
      </w:tabs>
      <w:ind w:left="4253" w:hanging="4253"/>
    </w:pPr>
  </w:style>
  <w:style w:type="paragraph" w:customStyle="1" w:styleId="Art-Titel">
    <w:name w:val="Art-Titel"/>
    <w:basedOn w:val="Standard"/>
    <w:next w:val="Art-Text"/>
    <w:rsid w:val="002B5781"/>
    <w:pPr>
      <w:ind w:left="1134" w:hanging="1134"/>
    </w:pPr>
    <w:rPr>
      <w:b/>
      <w:lang w:val="en-US"/>
    </w:rPr>
  </w:style>
  <w:style w:type="paragraph" w:customStyle="1" w:styleId="Art-Text">
    <w:name w:val="Art-Text"/>
    <w:basedOn w:val="Art-Titel"/>
    <w:rsid w:val="002B5781"/>
    <w:pPr>
      <w:ind w:left="425" w:hanging="425"/>
    </w:pPr>
    <w:rPr>
      <w:b w:val="0"/>
    </w:rPr>
  </w:style>
  <w:style w:type="character" w:customStyle="1" w:styleId="Art-Hochgestellt">
    <w:name w:val="Art-Hochgestellt"/>
    <w:rsid w:val="002B5781"/>
    <w:rPr>
      <w:vertAlign w:val="superscript"/>
    </w:rPr>
  </w:style>
  <w:style w:type="character" w:styleId="Hervorhebung">
    <w:name w:val="Emphasis"/>
    <w:uiPriority w:val="3"/>
    <w:qFormat/>
    <w:rsid w:val="00203054"/>
    <w:rPr>
      <w:b/>
      <w:iCs/>
    </w:rPr>
  </w:style>
  <w:style w:type="paragraph" w:customStyle="1" w:styleId="CityDate">
    <w:name w:val="CityDate"/>
    <w:basedOn w:val="Standard"/>
    <w:rsid w:val="008B7918"/>
    <w:pPr>
      <w:spacing w:before="240"/>
    </w:pPr>
  </w:style>
  <w:style w:type="paragraph" w:customStyle="1" w:styleId="Klassifizierungen">
    <w:name w:val="Klassifizierungen"/>
    <w:basedOn w:val="Absender"/>
    <w:rsid w:val="000847D5"/>
    <w:rPr>
      <w:noProof/>
    </w:rPr>
  </w:style>
  <w:style w:type="character" w:styleId="Seitenzahl">
    <w:name w:val="page number"/>
    <w:rsid w:val="00F31604"/>
    <w:rPr>
      <w:rFonts w:cs="Times New Roman"/>
      <w:lang w:val="de-CH"/>
    </w:rPr>
  </w:style>
  <w:style w:type="paragraph" w:customStyle="1" w:styleId="Fusszeile-Pfad">
    <w:name w:val="Fusszeile-Pfad"/>
    <w:basedOn w:val="Standard"/>
    <w:rsid w:val="009A04A5"/>
    <w:rPr>
      <w:color w:val="808080"/>
      <w:sz w:val="12"/>
    </w:rPr>
  </w:style>
  <w:style w:type="paragraph" w:styleId="Umschlagabsenderadresse">
    <w:name w:val="envelope return"/>
    <w:basedOn w:val="Standard"/>
    <w:semiHidden/>
    <w:rsid w:val="009A04A5"/>
    <w:rPr>
      <w:rFonts w:cs="Arial"/>
    </w:rPr>
  </w:style>
  <w:style w:type="paragraph" w:styleId="Umschlagadresse">
    <w:name w:val="envelope address"/>
    <w:basedOn w:val="Standard"/>
    <w:semiHidden/>
    <w:rsid w:val="009A04A5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customStyle="1" w:styleId="berschrift1oNr">
    <w:name w:val="Überschrift 1 o. Nr."/>
    <w:basedOn w:val="Standard"/>
    <w:next w:val="Standard"/>
    <w:qFormat/>
    <w:rsid w:val="009A04A5"/>
    <w:pPr>
      <w:spacing w:before="240" w:after="120"/>
    </w:pPr>
    <w:rPr>
      <w:b/>
      <w:sz w:val="28"/>
    </w:rPr>
  </w:style>
  <w:style w:type="paragraph" w:customStyle="1" w:styleId="berschrift2oNr">
    <w:name w:val="Überschrift 2 o. Nr."/>
    <w:basedOn w:val="Standard"/>
    <w:next w:val="Standard"/>
    <w:qFormat/>
    <w:rsid w:val="009A04A5"/>
    <w:pPr>
      <w:spacing w:before="240" w:after="60"/>
    </w:pPr>
    <w:rPr>
      <w:b/>
      <w:sz w:val="24"/>
    </w:rPr>
  </w:style>
  <w:style w:type="paragraph" w:customStyle="1" w:styleId="berschrift3oNr">
    <w:name w:val="Überschrift 3 o. Nr."/>
    <w:basedOn w:val="Standard"/>
    <w:next w:val="Standard"/>
    <w:qFormat/>
    <w:rsid w:val="009A04A5"/>
    <w:pPr>
      <w:spacing w:before="240" w:after="60"/>
    </w:pPr>
    <w:rPr>
      <w:b/>
    </w:rPr>
  </w:style>
  <w:style w:type="paragraph" w:customStyle="1" w:styleId="berschrift4oNr">
    <w:name w:val="Überschrift 4 o. Nr."/>
    <w:basedOn w:val="Standard"/>
    <w:next w:val="Standard"/>
    <w:qFormat/>
    <w:rsid w:val="009A04A5"/>
    <w:pPr>
      <w:spacing w:before="120"/>
    </w:pPr>
    <w:rPr>
      <w:b/>
    </w:rPr>
  </w:style>
  <w:style w:type="paragraph" w:customStyle="1" w:styleId="Abschnitt">
    <w:name w:val="Abschnitt"/>
    <w:basedOn w:val="Standard"/>
    <w:next w:val="Standard"/>
    <w:qFormat/>
    <w:rsid w:val="009A04A5"/>
    <w:pPr>
      <w:pageBreakBefore/>
      <w:pBdr>
        <w:bottom w:val="single" w:sz="4" w:space="1" w:color="auto"/>
      </w:pBdr>
      <w:spacing w:after="240"/>
      <w:outlineLvl w:val="5"/>
    </w:pPr>
    <w:rPr>
      <w:b/>
      <w:sz w:val="32"/>
    </w:rPr>
  </w:style>
  <w:style w:type="paragraph" w:styleId="Verzeichnis1">
    <w:name w:val="toc 1"/>
    <w:basedOn w:val="Standard"/>
    <w:next w:val="Standard"/>
    <w:uiPriority w:val="39"/>
    <w:rsid w:val="009A04A5"/>
    <w:pPr>
      <w:tabs>
        <w:tab w:val="right" w:pos="9061"/>
      </w:tabs>
      <w:spacing w:before="120" w:after="60"/>
      <w:outlineLvl w:val="0"/>
    </w:pPr>
    <w:rPr>
      <w:b/>
    </w:rPr>
  </w:style>
  <w:style w:type="paragraph" w:styleId="Verzeichnis2">
    <w:name w:val="toc 2"/>
    <w:basedOn w:val="Standard"/>
    <w:next w:val="Standard"/>
    <w:uiPriority w:val="39"/>
    <w:rsid w:val="009A04A5"/>
    <w:pPr>
      <w:tabs>
        <w:tab w:val="right" w:pos="9061"/>
      </w:tabs>
      <w:spacing w:before="60"/>
      <w:ind w:left="284"/>
      <w:outlineLvl w:val="1"/>
    </w:pPr>
    <w:rPr>
      <w:b/>
    </w:rPr>
  </w:style>
  <w:style w:type="paragraph" w:styleId="Verzeichnis3">
    <w:name w:val="toc 3"/>
    <w:basedOn w:val="Standard"/>
    <w:next w:val="Standard"/>
    <w:uiPriority w:val="39"/>
    <w:rsid w:val="009A04A5"/>
    <w:pPr>
      <w:tabs>
        <w:tab w:val="right" w:pos="9061"/>
      </w:tabs>
      <w:spacing w:before="60"/>
      <w:ind w:left="284"/>
      <w:outlineLvl w:val="2"/>
    </w:pPr>
    <w:rPr>
      <w:b/>
    </w:rPr>
  </w:style>
  <w:style w:type="character" w:styleId="Hyperlink">
    <w:name w:val="Hyperlink"/>
    <w:basedOn w:val="Absatz-Standardschriftart"/>
    <w:uiPriority w:val="99"/>
    <w:unhideWhenUsed/>
    <w:rsid w:val="009A04A5"/>
    <w:rPr>
      <w:color w:val="0000FF" w:themeColor="hyperlink"/>
      <w:u w:val="single"/>
      <w:lang w:val="de-CH"/>
    </w:rPr>
  </w:style>
  <w:style w:type="paragraph" w:styleId="Verzeichnis6">
    <w:name w:val="toc 6"/>
    <w:basedOn w:val="Standard"/>
    <w:next w:val="Standard"/>
    <w:uiPriority w:val="39"/>
    <w:rsid w:val="009A04A5"/>
    <w:pPr>
      <w:pBdr>
        <w:bottom w:val="single" w:sz="4" w:space="1" w:color="auto"/>
      </w:pBdr>
      <w:tabs>
        <w:tab w:val="right" w:pos="9061"/>
      </w:tabs>
      <w:spacing w:before="240" w:after="120"/>
      <w:outlineLvl w:val="5"/>
    </w:pPr>
  </w:style>
  <w:style w:type="paragraph" w:styleId="Verzeichnis4">
    <w:name w:val="toc 4"/>
    <w:basedOn w:val="Standard"/>
    <w:next w:val="Standard"/>
    <w:uiPriority w:val="39"/>
    <w:rsid w:val="009A04A5"/>
    <w:pPr>
      <w:tabs>
        <w:tab w:val="right" w:pos="9061"/>
      </w:tabs>
      <w:spacing w:before="60"/>
      <w:ind w:left="284"/>
      <w:outlineLvl w:val="3"/>
    </w:pPr>
    <w:rPr>
      <w:b/>
    </w:rPr>
  </w:style>
  <w:style w:type="paragraph" w:styleId="Sprechblasentext">
    <w:name w:val="Balloon Text"/>
    <w:basedOn w:val="Standard"/>
    <w:link w:val="SprechblasentextZchn"/>
    <w:rsid w:val="00845F2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45F20"/>
    <w:rPr>
      <w:rFonts w:ascii="Tahoma" w:hAnsi="Tahoma" w:cs="Tahoma"/>
      <w:kern w:val="10"/>
      <w:sz w:val="16"/>
      <w:szCs w:val="16"/>
      <w:lang w:val="de-CH" w:eastAsia="en-US"/>
    </w:rPr>
  </w:style>
  <w:style w:type="table" w:styleId="Tabellenraster">
    <w:name w:val="Table Grid"/>
    <w:basedOn w:val="NormaleTabelle"/>
    <w:rsid w:val="009A04A5"/>
    <w:rPr>
      <w:rFonts w:ascii="Segoe UI" w:hAnsi="Segoe U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5">
    <w:name w:val="toc 5"/>
    <w:basedOn w:val="Standard"/>
    <w:next w:val="Standard"/>
    <w:uiPriority w:val="39"/>
    <w:rsid w:val="009A04A5"/>
    <w:pPr>
      <w:tabs>
        <w:tab w:val="left" w:pos="9061"/>
      </w:tabs>
      <w:spacing w:before="60"/>
      <w:ind w:left="284"/>
      <w:outlineLvl w:val="4"/>
    </w:pPr>
    <w:rPr>
      <w:b/>
    </w:rPr>
  </w:style>
  <w:style w:type="paragraph" w:styleId="Verzeichnis7">
    <w:name w:val="toc 7"/>
    <w:basedOn w:val="Standard"/>
    <w:next w:val="Standard"/>
    <w:autoRedefine/>
    <w:uiPriority w:val="39"/>
    <w:rsid w:val="0099421F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rsid w:val="0099421F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rsid w:val="0099421F"/>
    <w:pPr>
      <w:spacing w:after="100"/>
      <w:ind w:left="1760"/>
    </w:pPr>
  </w:style>
  <w:style w:type="paragraph" w:customStyle="1" w:styleId="Appendix">
    <w:name w:val="Appendix"/>
    <w:basedOn w:val="berschrift1oNr"/>
    <w:next w:val="Standard"/>
    <w:uiPriority w:val="1"/>
    <w:rsid w:val="009A04A5"/>
    <w:pPr>
      <w:keepNext/>
      <w:keepLines/>
      <w:outlineLvl w:val="0"/>
    </w:pPr>
  </w:style>
  <w:style w:type="paragraph" w:customStyle="1" w:styleId="Balkenberschrift">
    <w:name w:val="Balkenüberschrift"/>
    <w:basedOn w:val="Standard"/>
    <w:next w:val="Standard"/>
    <w:uiPriority w:val="4"/>
    <w:qFormat/>
    <w:rsid w:val="009A04A5"/>
    <w:pPr>
      <w:keepNext/>
      <w:keepLines/>
      <w:spacing w:after="240"/>
    </w:pPr>
    <w:rPr>
      <w:i/>
      <w:color w:val="808080" w:themeColor="background1" w:themeShade="80"/>
      <w:sz w:val="72"/>
    </w:rPr>
  </w:style>
  <w:style w:type="paragraph" w:styleId="Funotentext">
    <w:name w:val="footnote text"/>
    <w:basedOn w:val="Standard"/>
    <w:link w:val="FunotentextZchn"/>
    <w:uiPriority w:val="99"/>
    <w:rsid w:val="00860C3F"/>
    <w:rPr>
      <w:sz w:val="12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60C3F"/>
    <w:rPr>
      <w:rFonts w:ascii="Arial" w:hAnsi="Arial"/>
      <w:kern w:val="10"/>
      <w:sz w:val="12"/>
      <w:lang w:val="de-CH" w:eastAsia="en-US"/>
    </w:rPr>
  </w:style>
  <w:style w:type="character" w:styleId="Funotenzeichen">
    <w:name w:val="footnote reference"/>
    <w:basedOn w:val="Absatz-Standardschriftart"/>
    <w:uiPriority w:val="99"/>
    <w:unhideWhenUsed/>
    <w:rsid w:val="009A04A5"/>
    <w:rPr>
      <w:vertAlign w:val="superscript"/>
      <w:lang w:val="de-CH"/>
    </w:rPr>
  </w:style>
  <w:style w:type="paragraph" w:customStyle="1" w:styleId="Fu-Endnotenberschrift1">
    <w:name w:val="Fuß/-Endnotenüberschrift1"/>
    <w:basedOn w:val="Standard"/>
    <w:next w:val="Standard"/>
    <w:link w:val="Fu-EndnotenberschriftZchn"/>
    <w:rsid w:val="00653E46"/>
    <w:rPr>
      <w:sz w:val="12"/>
      <w:vertAlign w:val="superscript"/>
    </w:rPr>
  </w:style>
  <w:style w:type="character" w:customStyle="1" w:styleId="Fu-EndnotenberschriftZchn">
    <w:name w:val="Fuß/-Endnotenüberschrift Zchn"/>
    <w:basedOn w:val="Absatz-Standardschriftart"/>
    <w:link w:val="Fu-Endnotenberschrift1"/>
    <w:rsid w:val="00653E46"/>
    <w:rPr>
      <w:sz w:val="12"/>
      <w:vertAlign w:val="superscript"/>
      <w:lang w:val="de-CH"/>
    </w:rPr>
  </w:style>
  <w:style w:type="paragraph" w:customStyle="1" w:styleId="Metadaten">
    <w:name w:val="Metadaten"/>
    <w:basedOn w:val="Standard"/>
    <w:next w:val="Standard"/>
    <w:rsid w:val="009A04A5"/>
    <w:rPr>
      <w:rFonts w:cs="Arial"/>
    </w:rPr>
  </w:style>
  <w:style w:type="paragraph" w:customStyle="1" w:styleId="Vorstossnummer">
    <w:name w:val="Vorstossnummer"/>
    <w:basedOn w:val="Standard"/>
    <w:next w:val="Standard"/>
    <w:link w:val="VorstossnummerZchn"/>
    <w:rsid w:val="009A04A5"/>
    <w:pPr>
      <w:jc w:val="right"/>
    </w:pPr>
    <w:rPr>
      <w:b/>
      <w:caps/>
      <w:sz w:val="24"/>
      <w:szCs w:val="24"/>
    </w:rPr>
  </w:style>
  <w:style w:type="character" w:customStyle="1" w:styleId="VorstossnummerZchn">
    <w:name w:val="Vorstossnummer Zchn"/>
    <w:basedOn w:val="Absatz-Standardschriftart"/>
    <w:link w:val="Vorstossnummer"/>
    <w:rsid w:val="009A04A5"/>
    <w:rPr>
      <w:rFonts w:ascii="Segoe UI" w:hAnsi="Segoe UI" w:cstheme="minorBidi"/>
      <w:b/>
      <w:caps/>
      <w:kern w:val="2"/>
      <w:sz w:val="24"/>
      <w:szCs w:val="24"/>
      <w:lang w:eastAsia="en-US"/>
      <w14:ligatures w14:val="standardContextual"/>
    </w:rPr>
  </w:style>
  <w:style w:type="paragraph" w:styleId="Listenabsatz">
    <w:name w:val="List Paragraph"/>
    <w:basedOn w:val="Standard"/>
    <w:uiPriority w:val="34"/>
    <w:qFormat/>
    <w:rsid w:val="00875108"/>
    <w:pPr>
      <w:ind w:left="720"/>
      <w:contextualSpacing/>
    </w:pPr>
    <w:rPr>
      <w:szCs w:val="24"/>
    </w:rPr>
  </w:style>
  <w:style w:type="paragraph" w:customStyle="1" w:styleId="Minimal">
    <w:name w:val="Minimal"/>
    <w:basedOn w:val="Standard"/>
    <w:next w:val="Standard"/>
    <w:rsid w:val="006350A1"/>
    <w:rPr>
      <w:color w:val="FFFFFF" w:themeColor="background1"/>
      <w:sz w:val="2"/>
    </w:rPr>
  </w:style>
  <w:style w:type="paragraph" w:customStyle="1" w:styleId="Haupttitel">
    <w:name w:val="Haupttitel"/>
    <w:basedOn w:val="Standard"/>
    <w:next w:val="Standard"/>
    <w:rsid w:val="009A04A5"/>
    <w:rPr>
      <w:b/>
      <w:color w:val="000000" w:themeColor="text1"/>
      <w:sz w:val="26"/>
    </w:rPr>
  </w:style>
  <w:style w:type="paragraph" w:customStyle="1" w:styleId="Zwischentitel">
    <w:name w:val="Zwischentitel"/>
    <w:basedOn w:val="Standard"/>
    <w:next w:val="Standard"/>
    <w:rsid w:val="009A04A5"/>
    <w:rPr>
      <w:b/>
    </w:rPr>
  </w:style>
  <w:style w:type="paragraph" w:customStyle="1" w:styleId="Fusszeile">
    <w:name w:val="Fusszeile"/>
    <w:basedOn w:val="Standard"/>
    <w:rsid w:val="009A04A5"/>
    <w:pPr>
      <w:tabs>
        <w:tab w:val="center" w:pos="4321"/>
        <w:tab w:val="right" w:pos="8641"/>
      </w:tabs>
    </w:pPr>
    <w:rPr>
      <w:sz w:val="16"/>
    </w:rPr>
  </w:style>
  <w:style w:type="paragraph" w:customStyle="1" w:styleId="Fusszeile-Seite">
    <w:name w:val="Fusszeile-Seite"/>
    <w:basedOn w:val="Standard"/>
    <w:rsid w:val="009A04A5"/>
    <w:pPr>
      <w:jc w:val="right"/>
    </w:pPr>
    <w:rPr>
      <w:sz w:val="16"/>
    </w:rPr>
  </w:style>
  <w:style w:type="paragraph" w:customStyle="1" w:styleId="ListLevelsWithNumbers">
    <w:name w:val="ListLevelsWithNumbers"/>
    <w:basedOn w:val="Standard"/>
    <w:qFormat/>
    <w:rsid w:val="00AD6334"/>
    <w:pPr>
      <w:numPr>
        <w:numId w:val="34"/>
      </w:numPr>
    </w:pPr>
  </w:style>
  <w:style w:type="paragraph" w:customStyle="1" w:styleId="ListWithNumbers">
    <w:name w:val="ListWithNumbers"/>
    <w:basedOn w:val="Standard"/>
    <w:qFormat/>
    <w:rsid w:val="00AD6334"/>
    <w:pPr>
      <w:numPr>
        <w:numId w:val="35"/>
      </w:numPr>
      <w:tabs>
        <w:tab w:val="left" w:pos="425"/>
      </w:tabs>
    </w:pPr>
  </w:style>
  <w:style w:type="character" w:styleId="Platzhaltertext">
    <w:name w:val="Placeholder Text"/>
    <w:basedOn w:val="Absatz-Standardschriftart"/>
    <w:uiPriority w:val="99"/>
    <w:semiHidden/>
    <w:rsid w:val="00195E35"/>
    <w:rPr>
      <w:color w:val="808080"/>
      <w:lang w:val="de-CH"/>
    </w:rPr>
  </w:style>
  <w:style w:type="paragraph" w:customStyle="1" w:styleId="AufzhlungVif">
    <w:name w:val="Aufzählung Vif"/>
    <w:basedOn w:val="ListWithSymbols"/>
    <w:rsid w:val="00CA1B44"/>
    <w:pPr>
      <w:ind w:left="142" w:hanging="142"/>
    </w:pPr>
  </w:style>
  <w:style w:type="character" w:customStyle="1" w:styleId="Heading2Char">
    <w:name w:val="Heading 2 Char"/>
    <w:basedOn w:val="Absatz-Standardschriftart"/>
    <w:locked/>
    <w:rsid w:val="00C12B42"/>
    <w:rPr>
      <w:rFonts w:ascii="Segoe UI" w:hAnsi="Segoe UI" w:cs="Arial"/>
      <w:b/>
      <w:bCs/>
      <w:iCs/>
      <w:sz w:val="24"/>
      <w:szCs w:val="28"/>
      <w:lang w:eastAsia="en-US"/>
    </w:rPr>
  </w:style>
  <w:style w:type="character" w:customStyle="1" w:styleId="Heading3Char">
    <w:name w:val="Heading 3 Char"/>
    <w:basedOn w:val="Absatz-Standardschriftart"/>
    <w:locked/>
    <w:rsid w:val="00C12B42"/>
    <w:rPr>
      <w:rFonts w:ascii="Segoe UI" w:hAnsi="Segoe UI" w:cs="Arial"/>
      <w:b/>
      <w:bCs/>
      <w:szCs w:val="26"/>
      <w:lang w:eastAsia="en-US"/>
    </w:rPr>
  </w:style>
  <w:style w:type="character" w:customStyle="1" w:styleId="Heading4Char">
    <w:name w:val="Heading 4 Char"/>
    <w:basedOn w:val="Absatz-Standardschriftart"/>
    <w:locked/>
    <w:rsid w:val="00C12B42"/>
    <w:rPr>
      <w:rFonts w:ascii="Segoe UI" w:hAnsi="Segoe UI" w:cstheme="minorBidi"/>
      <w:b/>
      <w:bCs/>
      <w:szCs w:val="28"/>
      <w:lang w:eastAsia="en-US"/>
    </w:rPr>
  </w:style>
  <w:style w:type="paragraph" w:styleId="Textkrper-Zeileneinzug">
    <w:name w:val="Body Text Indent"/>
    <w:basedOn w:val="Standard"/>
    <w:link w:val="Textkrper-ZeileneinzugZchn"/>
    <w:rsid w:val="00502B9F"/>
    <w:pPr>
      <w:ind w:left="357"/>
    </w:pPr>
    <w:rPr>
      <w:snapToGrid w:val="0"/>
      <w:szCs w:val="20"/>
      <w:lang w:val="de-DE"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502B9F"/>
    <w:rPr>
      <w:snapToGrid w:val="0"/>
      <w:szCs w:val="20"/>
      <w:lang w:val="de-DE" w:eastAsia="de-DE"/>
    </w:rPr>
  </w:style>
  <w:style w:type="character" w:styleId="Kommentarzeichen">
    <w:name w:val="annotation reference"/>
    <w:basedOn w:val="Absatz-Standardschriftart"/>
    <w:semiHidden/>
    <w:unhideWhenUsed/>
    <w:rsid w:val="00B127BC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DB73D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DB73D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DB73D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DB73DC"/>
    <w:rPr>
      <w:b/>
      <w:bCs/>
      <w:sz w:val="20"/>
      <w:szCs w:val="20"/>
    </w:rPr>
  </w:style>
  <w:style w:type="paragraph" w:customStyle="1" w:styleId="Fussnotentext">
    <w:name w:val="Fussnotentext"/>
    <w:basedOn w:val="Standard"/>
    <w:qFormat/>
    <w:rsid w:val="009A04A5"/>
    <w:rPr>
      <w:sz w:val="12"/>
      <w:szCs w:val="12"/>
    </w:rPr>
  </w:style>
  <w:style w:type="character" w:customStyle="1" w:styleId="Heading5Char">
    <w:name w:val="Heading 5 Char"/>
    <w:basedOn w:val="Absatz-Standardschriftart"/>
    <w:uiPriority w:val="3"/>
    <w:rsid w:val="00C12B42"/>
    <w:rPr>
      <w:rFonts w:ascii="Segoe UI" w:hAnsi="Segoe UI" w:cstheme="minorBidi"/>
      <w:b/>
      <w:bCs/>
      <w:iCs/>
      <w:szCs w:val="26"/>
      <w:lang w:eastAsia="en-US"/>
    </w:rPr>
  </w:style>
  <w:style w:type="character" w:customStyle="1" w:styleId="Heading6Char">
    <w:name w:val="Heading 6 Char"/>
    <w:basedOn w:val="Absatz-Standardschriftart"/>
    <w:uiPriority w:val="3"/>
    <w:rsid w:val="00C12B42"/>
    <w:rPr>
      <w:rFonts w:ascii="Segoe UI" w:hAnsi="Segoe UI" w:cstheme="minorBidi"/>
      <w:b/>
      <w:bCs/>
      <w:lang w:eastAsia="en-US"/>
    </w:rPr>
  </w:style>
  <w:style w:type="character" w:customStyle="1" w:styleId="Heading7Char">
    <w:name w:val="Heading 7 Char"/>
    <w:basedOn w:val="Absatz-Standardschriftart"/>
    <w:uiPriority w:val="3"/>
    <w:rsid w:val="00C12B42"/>
    <w:rPr>
      <w:rFonts w:ascii="Segoe UI" w:hAnsi="Segoe UI" w:cstheme="minorBidi"/>
      <w:b/>
      <w:lang w:eastAsia="en-US"/>
    </w:rPr>
  </w:style>
  <w:style w:type="character" w:customStyle="1" w:styleId="Heading8Char">
    <w:name w:val="Heading 8 Char"/>
    <w:basedOn w:val="Absatz-Standardschriftart"/>
    <w:uiPriority w:val="3"/>
    <w:rsid w:val="00C12B42"/>
    <w:rPr>
      <w:rFonts w:ascii="Segoe UI" w:hAnsi="Segoe UI" w:cstheme="minorBidi"/>
      <w:b/>
      <w:iCs/>
      <w:lang w:eastAsia="en-US"/>
    </w:rPr>
  </w:style>
  <w:style w:type="character" w:customStyle="1" w:styleId="Heading9Char">
    <w:name w:val="Heading 9 Char"/>
    <w:basedOn w:val="Absatz-Standardschriftart"/>
    <w:uiPriority w:val="3"/>
    <w:rsid w:val="00C12B42"/>
    <w:rPr>
      <w:rFonts w:ascii="Segoe UI" w:hAnsi="Segoe UI" w:cs="Arial"/>
      <w:b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9A04A5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Absatz-Standardschriftart"/>
    <w:rsid w:val="00C12B42"/>
    <w:rPr>
      <w:rFonts w:ascii="Segoe UI" w:eastAsiaTheme="majorEastAsia" w:hAnsi="Segoe UI" w:cstheme="majorBidi"/>
      <w:b/>
      <w:spacing w:val="-10"/>
      <w:kern w:val="28"/>
      <w:sz w:val="32"/>
      <w:szCs w:val="56"/>
      <w:lang w:eastAsia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9A04A5"/>
    <w:pPr>
      <w:spacing w:before="200" w:after="160"/>
      <w:ind w:left="864" w:right="864"/>
      <w:jc w:val="center"/>
    </w:pPr>
    <w:rPr>
      <w:i/>
      <w:iCs/>
      <w:color w:val="0070C0"/>
      <w:sz w:val="28"/>
    </w:rPr>
  </w:style>
  <w:style w:type="character" w:customStyle="1" w:styleId="QuoteChar">
    <w:name w:val="Quote Char"/>
    <w:basedOn w:val="Absatz-Standardschriftart"/>
    <w:uiPriority w:val="29"/>
    <w:rsid w:val="00C12B42"/>
    <w:rPr>
      <w:rFonts w:ascii="Segoe UI" w:hAnsi="Segoe UI" w:cstheme="minorBidi"/>
      <w:i/>
      <w:iCs/>
      <w:color w:val="0070C0"/>
      <w:sz w:val="28"/>
      <w:lang w:eastAsia="en-US"/>
    </w:rPr>
  </w:style>
  <w:style w:type="paragraph" w:styleId="KeinLeerraum">
    <w:name w:val="No Spacing"/>
    <w:uiPriority w:val="1"/>
    <w:rsid w:val="009A04A5"/>
    <w:rPr>
      <w:rFonts w:ascii="Segoe UI" w:hAnsi="Segoe UI" w:cs="Segoe UI"/>
      <w:kern w:val="10"/>
      <w14:ligatures w14:val="standardContextual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9A04A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Absatz-Standardschriftart"/>
    <w:uiPriority w:val="30"/>
    <w:rsid w:val="00C12B42"/>
    <w:rPr>
      <w:rFonts w:ascii="Segoe UI" w:hAnsi="Segoe UI" w:cstheme="minorBidi"/>
      <w:i/>
      <w:iCs/>
      <w:color w:val="4F81BD" w:themeColor="accent1"/>
      <w:lang w:eastAsia="en-US"/>
    </w:rPr>
  </w:style>
  <w:style w:type="paragraph" w:customStyle="1" w:styleId="AbsenderText">
    <w:name w:val="Absender_Text"/>
    <w:basedOn w:val="AbsenderTitel"/>
    <w:link w:val="AbsenderTextZchn"/>
    <w:autoRedefine/>
    <w:qFormat/>
    <w:rsid w:val="009A04A5"/>
    <w:rPr>
      <w:b w:val="0"/>
    </w:rPr>
  </w:style>
  <w:style w:type="character" w:customStyle="1" w:styleId="AbsenderZchn">
    <w:name w:val="Absender Zchn"/>
    <w:basedOn w:val="Absatz-Standardschriftart"/>
    <w:link w:val="Absender"/>
    <w:uiPriority w:val="1"/>
    <w:rsid w:val="009A04A5"/>
    <w:rPr>
      <w:rFonts w:ascii="Segoe UI" w:hAnsi="Segoe UI" w:cs="Arial"/>
      <w:kern w:val="2"/>
      <w:sz w:val="16"/>
      <w:szCs w:val="16"/>
      <w:lang w:eastAsia="en-US"/>
      <w14:ligatures w14:val="standardContextual"/>
    </w:rPr>
  </w:style>
  <w:style w:type="character" w:customStyle="1" w:styleId="AbsenderTitelZchn">
    <w:name w:val="Absender_Titel Zchn"/>
    <w:basedOn w:val="AbsenderZchn"/>
    <w:link w:val="AbsenderTitel"/>
    <w:rsid w:val="009A04A5"/>
    <w:rPr>
      <w:rFonts w:ascii="Segoe UI" w:hAnsi="Segoe UI" w:cs="Arial"/>
      <w:b/>
      <w:kern w:val="2"/>
      <w:sz w:val="16"/>
      <w:szCs w:val="16"/>
      <w:lang w:eastAsia="en-US"/>
      <w14:ligatures w14:val="standardContextual"/>
    </w:rPr>
  </w:style>
  <w:style w:type="character" w:customStyle="1" w:styleId="AbsenderTextZchn">
    <w:name w:val="Absender_Text Zchn"/>
    <w:basedOn w:val="AbsenderTitelZchn"/>
    <w:link w:val="AbsenderText"/>
    <w:rsid w:val="009A04A5"/>
    <w:rPr>
      <w:rFonts w:ascii="Segoe UI" w:hAnsi="Segoe UI" w:cs="Arial"/>
      <w:b w:val="0"/>
      <w:kern w:val="2"/>
      <w:sz w:val="16"/>
      <w:szCs w:val="16"/>
      <w:lang w:eastAsia="en-US"/>
      <w14:ligatures w14:val="standardContextual"/>
    </w:rPr>
  </w:style>
  <w:style w:type="paragraph" w:customStyle="1" w:styleId="hidden">
    <w:name w:val="hidden"/>
    <w:link w:val="hiddenZchn"/>
    <w:rsid w:val="009A04A5"/>
    <w:pPr>
      <w:spacing w:line="254" w:lineRule="auto"/>
    </w:pPr>
    <w:rPr>
      <w:rFonts w:ascii="Segoe UI" w:hAnsi="Segoe UI" w:cs="Segoe UI"/>
      <w:vanish/>
      <w:color w:val="C00000"/>
      <w:kern w:val="2"/>
      <w:sz w:val="18"/>
      <w14:ligatures w14:val="standardContextual"/>
    </w:rPr>
  </w:style>
  <w:style w:type="character" w:customStyle="1" w:styleId="hiddenZchn">
    <w:name w:val="hidden Zchn"/>
    <w:basedOn w:val="Absatz-Standardschriftart"/>
    <w:link w:val="hidden"/>
    <w:rsid w:val="009A04A5"/>
    <w:rPr>
      <w:rFonts w:ascii="Segoe UI" w:hAnsi="Segoe UI" w:cs="Segoe UI"/>
      <w:vanish/>
      <w:color w:val="C00000"/>
      <w:kern w:val="2"/>
      <w:sz w:val="18"/>
      <w14:ligatures w14:val="standardContextual"/>
    </w:rPr>
  </w:style>
  <w:style w:type="character" w:customStyle="1" w:styleId="HeaderChar">
    <w:name w:val="Header Char"/>
    <w:basedOn w:val="Absatz-Standardschriftart"/>
    <w:uiPriority w:val="1"/>
    <w:rsid w:val="00C12B42"/>
    <w:rPr>
      <w:rFonts w:ascii="Segoe UI" w:hAnsi="Segoe UI" w:cstheme="minorBidi"/>
      <w:lang w:eastAsia="en-US"/>
    </w:rPr>
  </w:style>
  <w:style w:type="character" w:customStyle="1" w:styleId="SubtitleChar">
    <w:name w:val="Subtitle Char"/>
    <w:basedOn w:val="Absatz-Standardschriftart"/>
    <w:rsid w:val="00C12B42"/>
    <w:rPr>
      <w:rFonts w:ascii="Segoe UI" w:eastAsiaTheme="minorEastAsia" w:hAnsi="Segoe UI" w:cstheme="minorBidi"/>
      <w:color w:val="5A5A5A" w:themeColor="text1" w:themeTint="A5"/>
      <w:spacing w:val="15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12B42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9A04A5"/>
    <w:rPr>
      <w:rFonts w:ascii="Segoe UI" w:hAnsi="Segoe UI" w:cstheme="minorBidi"/>
      <w:b/>
      <w:bCs/>
      <w:kern w:val="2"/>
      <w:sz w:val="28"/>
      <w:szCs w:val="32"/>
      <w:lang w:eastAsia="en-US"/>
      <w14:ligatures w14:val="standardContextual"/>
    </w:rPr>
  </w:style>
  <w:style w:type="character" w:customStyle="1" w:styleId="berschrift2Zchn">
    <w:name w:val="Überschrift 2 Zchn"/>
    <w:basedOn w:val="Absatz-Standardschriftart"/>
    <w:link w:val="berschrift2"/>
    <w:rsid w:val="009A04A5"/>
    <w:rPr>
      <w:rFonts w:ascii="Segoe UI" w:hAnsi="Segoe UI" w:cs="Arial"/>
      <w:b/>
      <w:bCs/>
      <w:iCs/>
      <w:kern w:val="2"/>
      <w:sz w:val="24"/>
      <w:szCs w:val="28"/>
      <w:lang w:eastAsia="en-US"/>
      <w14:ligatures w14:val="standardContextual"/>
    </w:rPr>
  </w:style>
  <w:style w:type="character" w:customStyle="1" w:styleId="berschrift3Zchn">
    <w:name w:val="Überschrift 3 Zchn"/>
    <w:basedOn w:val="Absatz-Standardschriftart"/>
    <w:link w:val="berschrift3"/>
    <w:rsid w:val="009A04A5"/>
    <w:rPr>
      <w:rFonts w:ascii="Segoe UI" w:hAnsi="Segoe UI" w:cs="Arial"/>
      <w:b/>
      <w:bCs/>
      <w:kern w:val="2"/>
      <w:szCs w:val="26"/>
      <w:lang w:eastAsia="en-US"/>
      <w14:ligatures w14:val="standardContextual"/>
    </w:rPr>
  </w:style>
  <w:style w:type="character" w:customStyle="1" w:styleId="berschrift4Zchn">
    <w:name w:val="Überschrift 4 Zchn"/>
    <w:basedOn w:val="Absatz-Standardschriftart"/>
    <w:link w:val="berschrift4"/>
    <w:rsid w:val="009A04A5"/>
    <w:rPr>
      <w:rFonts w:ascii="Segoe UI" w:hAnsi="Segoe UI" w:cstheme="minorBidi"/>
      <w:b/>
      <w:bCs/>
      <w:kern w:val="2"/>
      <w:szCs w:val="28"/>
      <w:lang w:eastAsia="en-US"/>
      <w14:ligatures w14:val="standardContextual"/>
    </w:rPr>
  </w:style>
  <w:style w:type="character" w:customStyle="1" w:styleId="berschrift5Zchn">
    <w:name w:val="Überschrift 5 Zchn"/>
    <w:basedOn w:val="Absatz-Standardschriftart"/>
    <w:link w:val="berschrift5"/>
    <w:rsid w:val="009A04A5"/>
    <w:rPr>
      <w:rFonts w:ascii="Segoe UI" w:hAnsi="Segoe UI" w:cstheme="minorBidi"/>
      <w:b/>
      <w:bCs/>
      <w:iCs/>
      <w:kern w:val="2"/>
      <w:szCs w:val="26"/>
      <w:lang w:eastAsia="en-US"/>
      <w14:ligatures w14:val="standardContextual"/>
    </w:rPr>
  </w:style>
  <w:style w:type="character" w:customStyle="1" w:styleId="berschrift6Zchn">
    <w:name w:val="Überschrift 6 Zchn"/>
    <w:basedOn w:val="Absatz-Standardschriftart"/>
    <w:link w:val="berschrift6"/>
    <w:rsid w:val="009A04A5"/>
    <w:rPr>
      <w:rFonts w:ascii="Segoe UI" w:hAnsi="Segoe UI" w:cstheme="minorBidi"/>
      <w:b/>
      <w:bCs/>
      <w:kern w:val="2"/>
      <w:lang w:eastAsia="en-US"/>
      <w14:ligatures w14:val="standardContextual"/>
    </w:rPr>
  </w:style>
  <w:style w:type="character" w:customStyle="1" w:styleId="berschrift7Zchn">
    <w:name w:val="Überschrift 7 Zchn"/>
    <w:basedOn w:val="Absatz-Standardschriftart"/>
    <w:link w:val="berschrift7"/>
    <w:rsid w:val="009A04A5"/>
    <w:rPr>
      <w:rFonts w:ascii="Segoe UI" w:hAnsi="Segoe UI" w:cstheme="minorBidi"/>
      <w:b/>
      <w:kern w:val="2"/>
      <w:lang w:eastAsia="en-US"/>
      <w14:ligatures w14:val="standardContextual"/>
    </w:rPr>
  </w:style>
  <w:style w:type="character" w:customStyle="1" w:styleId="berschrift8Zchn">
    <w:name w:val="Überschrift 8 Zchn"/>
    <w:basedOn w:val="Absatz-Standardschriftart"/>
    <w:link w:val="berschrift8"/>
    <w:rsid w:val="009A04A5"/>
    <w:rPr>
      <w:rFonts w:ascii="Segoe UI" w:hAnsi="Segoe UI" w:cstheme="minorBidi"/>
      <w:b/>
      <w:iCs/>
      <w:kern w:val="2"/>
      <w:lang w:eastAsia="en-US"/>
      <w14:ligatures w14:val="standardContextual"/>
    </w:rPr>
  </w:style>
  <w:style w:type="character" w:customStyle="1" w:styleId="berschrift9Zchn">
    <w:name w:val="Überschrift 9 Zchn"/>
    <w:basedOn w:val="Absatz-Standardschriftart"/>
    <w:link w:val="berschrift9"/>
    <w:rsid w:val="009A04A5"/>
    <w:rPr>
      <w:rFonts w:ascii="Segoe UI" w:hAnsi="Segoe UI" w:cs="Arial"/>
      <w:b/>
      <w:kern w:val="2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9A04A5"/>
    <w:rPr>
      <w:rFonts w:ascii="Segoe UI" w:eastAsiaTheme="majorEastAsia" w:hAnsi="Segoe UI" w:cstheme="majorBidi"/>
      <w:b/>
      <w:spacing w:val="-10"/>
      <w:kern w:val="28"/>
      <w:sz w:val="32"/>
      <w:szCs w:val="56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9A04A5"/>
    <w:rPr>
      <w:rFonts w:ascii="Segoe UI" w:hAnsi="Segoe UI" w:cstheme="minorBidi"/>
      <w:i/>
      <w:iCs/>
      <w:color w:val="0070C0"/>
      <w:kern w:val="2"/>
      <w:sz w:val="28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A04A5"/>
    <w:rPr>
      <w:rFonts w:ascii="Segoe UI" w:hAnsi="Segoe UI" w:cstheme="minorBidi"/>
      <w:i/>
      <w:iCs/>
      <w:color w:val="4F81BD" w:themeColor="accent1"/>
      <w:kern w:val="2"/>
      <w:lang w:eastAsia="en-US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rsid w:val="009A04A5"/>
    <w:rPr>
      <w:rFonts w:ascii="Segoe UI" w:hAnsi="Segoe UI" w:cstheme="minorBidi"/>
      <w:kern w:val="2"/>
      <w:lang w:eastAsia="en-US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rsid w:val="009A04A5"/>
    <w:rPr>
      <w:rFonts w:ascii="Segoe UI" w:hAnsi="Segoe UI" w:cstheme="minorBidi"/>
      <w:kern w:val="2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rsid w:val="009A04A5"/>
    <w:rPr>
      <w:rFonts w:ascii="Segoe UI" w:eastAsiaTheme="minorEastAsia" w:hAnsi="Segoe UI" w:cstheme="minorBidi"/>
      <w:color w:val="5A5A5A" w:themeColor="text1" w:themeTint="A5"/>
      <w:spacing w:val="15"/>
      <w:kern w:val="2"/>
      <w:lang w:eastAsia="en-US"/>
      <w14:ligatures w14:val="standardContextual"/>
    </w:rPr>
  </w:style>
  <w:style w:type="paragraph" w:styleId="berarbeitung">
    <w:name w:val="Revision"/>
    <w:hidden/>
    <w:uiPriority w:val="99"/>
    <w:semiHidden/>
    <w:rsid w:val="00B53098"/>
    <w:rPr>
      <w:rFonts w:ascii="Segoe UI" w:hAnsi="Segoe UI" w:cstheme="minorBidi"/>
      <w:lang w:eastAsia="en-US"/>
    </w:rPr>
  </w:style>
  <w:style w:type="character" w:styleId="BesuchterLink">
    <w:name w:val="FollowedHyperlink"/>
    <w:basedOn w:val="Absatz-Standardschriftart"/>
    <w:semiHidden/>
    <w:unhideWhenUsed/>
    <w:rsid w:val="001144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fontTable" Target="fontTable.xml"/><Relationship Id="rId10" Type="http://schemas.openxmlformats.org/officeDocument/2006/relationships/numbering" Target="numbering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EA7F64BF084DE9B9DC580C567657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4F1733-F45B-4E1D-BFD5-778CA4836DC9}"/>
      </w:docPartPr>
      <w:docPartBody>
        <w:p w:rsidR="00DF5D79" w:rsidRDefault="00CB0471" w:rsidP="00CB0471">
          <w:pPr>
            <w:pStyle w:val="DBEA7F64BF084DE9B9DC580C567657F4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3C9"/>
    <w:rsid w:val="0004111B"/>
    <w:rsid w:val="00053A19"/>
    <w:rsid w:val="00120881"/>
    <w:rsid w:val="001A490B"/>
    <w:rsid w:val="001C7514"/>
    <w:rsid w:val="001E1146"/>
    <w:rsid w:val="002152CA"/>
    <w:rsid w:val="0022199B"/>
    <w:rsid w:val="002621DE"/>
    <w:rsid w:val="003013AB"/>
    <w:rsid w:val="003F2400"/>
    <w:rsid w:val="00421971"/>
    <w:rsid w:val="004753C9"/>
    <w:rsid w:val="004E335B"/>
    <w:rsid w:val="00504AF1"/>
    <w:rsid w:val="005119DC"/>
    <w:rsid w:val="00560F15"/>
    <w:rsid w:val="00566A51"/>
    <w:rsid w:val="00620466"/>
    <w:rsid w:val="00633FFD"/>
    <w:rsid w:val="00665B37"/>
    <w:rsid w:val="006C749D"/>
    <w:rsid w:val="00751C16"/>
    <w:rsid w:val="007C3443"/>
    <w:rsid w:val="0082096D"/>
    <w:rsid w:val="008336A8"/>
    <w:rsid w:val="0085213B"/>
    <w:rsid w:val="0085578B"/>
    <w:rsid w:val="00874BB2"/>
    <w:rsid w:val="008C36EB"/>
    <w:rsid w:val="00901DEF"/>
    <w:rsid w:val="009F7653"/>
    <w:rsid w:val="00A222C7"/>
    <w:rsid w:val="00AD59F3"/>
    <w:rsid w:val="00AF5D5E"/>
    <w:rsid w:val="00B23E3E"/>
    <w:rsid w:val="00B57743"/>
    <w:rsid w:val="00B71570"/>
    <w:rsid w:val="00BE21B7"/>
    <w:rsid w:val="00BE2FF9"/>
    <w:rsid w:val="00BF6B00"/>
    <w:rsid w:val="00C55E28"/>
    <w:rsid w:val="00C67590"/>
    <w:rsid w:val="00CB0471"/>
    <w:rsid w:val="00CE1D03"/>
    <w:rsid w:val="00CF0EDD"/>
    <w:rsid w:val="00CF12D7"/>
    <w:rsid w:val="00D21462"/>
    <w:rsid w:val="00D621F6"/>
    <w:rsid w:val="00D66F25"/>
    <w:rsid w:val="00DB336C"/>
    <w:rsid w:val="00DF5D79"/>
    <w:rsid w:val="00EC3D1F"/>
    <w:rsid w:val="00EC5C3D"/>
    <w:rsid w:val="00ED221D"/>
    <w:rsid w:val="00ED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BEA7F64BF084DE9B9DC580C567657F4">
    <w:name w:val="DBEA7F64BF084DE9B9DC580C567657F4"/>
    <w:rsid w:val="00CB04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ADF6C77C5A8D49A559BE5C7AE6CAF6" ma:contentTypeVersion="21" ma:contentTypeDescription="Ein neues Dokument erstellen." ma:contentTypeScope="" ma:versionID="466ad815da5f91a964b1f89d08f9c878">
  <xsd:schema xmlns:xsd="http://www.w3.org/2001/XMLSchema" xmlns:xs="http://www.w3.org/2001/XMLSchema" xmlns:p="http://schemas.microsoft.com/office/2006/metadata/properties" xmlns:ns2="f1e41e16-f454-446c-b941-dc05a816dc04" xmlns:ns3="8f884ef0-57d6-4a36-8973-6f0e67cfc659" targetNamespace="http://schemas.microsoft.com/office/2006/metadata/properties" ma:root="true" ma:fieldsID="fc7fcd0252f71f20d582d188593085b4" ns2:_="" ns3:_="">
    <xsd:import namespace="f1e41e16-f454-446c-b941-dc05a816dc04"/>
    <xsd:import namespace="8f884ef0-57d6-4a36-8973-6f0e67cfc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41e16-f454-446c-b941-dc05a816d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4fba540e-1389-4b69-941d-d8c0252843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84ef0-57d6-4a36-8973-6f0e67cfc65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8af0901-eb64-4861-9ab0-839c784cdbe0}" ma:internalName="TaxCatchAll" ma:showField="CatchAllData" ma:web="8f884ef0-57d6-4a36-8973-6f0e67cfc6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officeatwork xmlns="http://schemas.officeatwork.com/Formulas">eNqVkU1OwzAQhfecIjISTqSopsCqJJZoK1a0jWBTqepicKbEamwHj8PP2VhwJK5QApSWHV2O5n3z3tN8vL1n186btgaS2ail4Mzc1AX4EM0LCFXOhKWBW620QgjPzq+7eeYfwGqCoJ3ts2gKBqkBhTmrQmgGQpCq0AD19sGeckb8WExuOgsW3eFji1bhtDX36HN2yuQ2j1wshrVT65ifHL+ML494Gk2AAvrCuwZ9eI35fgye8quy9Eg07PMk/Wb+CZwdCpwfClzwJFkuM7Htlo2cLXUn+qw5s7eoUD/hGALEX7rdOhN/viJ/b5DcAPWunOo=</officeatwork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officeatwork xmlns="http://schemas.officeatwork.com/MasterProperties">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</officeatwork>
</file>

<file path=customXml/item5.xml><?xml version="1.0" encoding="utf-8"?>
<officeatwork xmlns="http://schemas.officeatwork.com/Document">eNp7v3u/jUt+cmlual6JnU1wfk5pSWZ+nmeKnY0+MscnMS+9NDE91c7IwNTURh/OtQnLTC0HqoVScJMAxiof0g==</officeatwork>
</file>

<file path=customXml/item6.xml><?xml version="1.0" encoding="utf-8"?>
<officeatwork xmlns="http://schemas.officeatwork.com/Media"/>
</file>

<file path=customXml/item7.xml><?xml version="1.0" encoding="utf-8"?>
<officeatwork xmlns="http://schemas.officeatwork.com/CustomXMLPart">
  <Organisation1>Dienststelle Soziales und Gesellschaft (DISG)</Organisation1>
</officeatwork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e41e16-f454-446c-b941-dc05a816dc04">
      <Terms xmlns="http://schemas.microsoft.com/office/infopath/2007/PartnerControls"/>
    </lcf76f155ced4ddcb4097134ff3c332f>
    <TaxCatchAll xmlns="8f884ef0-57d6-4a36-8973-6f0e67cfc659" xsi:nil="true"/>
  </documentManagement>
</p:properties>
</file>

<file path=customXml/item9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CB4197-2D57-4462-A6DA-BE8B2A9C8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e41e16-f454-446c-b941-dc05a816dc04"/>
    <ds:schemaRef ds:uri="8f884ef0-57d6-4a36-8973-6f0e67cfc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93CE47-6D34-4868-9C70-02D8CFA0A437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CC419095-C883-45BA-8F09-CD26B26699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0B3944-2A62-47C3-A237-846AEAD4F69A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776FA68B-9A97-47A3-97C9-51A9AE698B63}">
  <ds:schemaRefs>
    <ds:schemaRef ds:uri="http://schemas.officeatwork.com/Document"/>
  </ds:schemaRefs>
</ds:datastoreItem>
</file>

<file path=customXml/itemProps6.xml><?xml version="1.0" encoding="utf-8"?>
<ds:datastoreItem xmlns:ds="http://schemas.openxmlformats.org/officeDocument/2006/customXml" ds:itemID="{0BB302DD-BCC8-4F4F-9950-0C98E8BFDC8B}">
  <ds:schemaRefs>
    <ds:schemaRef ds:uri="http://schemas.officeatwork.com/Media"/>
  </ds:schemaRefs>
</ds:datastoreItem>
</file>

<file path=customXml/itemProps7.xml><?xml version="1.0" encoding="utf-8"?>
<ds:datastoreItem xmlns:ds="http://schemas.openxmlformats.org/officeDocument/2006/customXml" ds:itemID="{77B64A57-574E-4B82-813E-6EE8CE131B6B}">
  <ds:schemaRefs>
    <ds:schemaRef ds:uri="http://schemas.officeatwork.com/CustomXMLPart"/>
  </ds:schemaRefs>
</ds:datastoreItem>
</file>

<file path=customXml/itemProps8.xml><?xml version="1.0" encoding="utf-8"?>
<ds:datastoreItem xmlns:ds="http://schemas.openxmlformats.org/officeDocument/2006/customXml" ds:itemID="{AD6B6B4F-95DB-4FA6-A06E-4BD9B731E7D9}">
  <ds:schemaRefs>
    <ds:schemaRef ds:uri="http://schemas.microsoft.com/office/2006/metadata/properties"/>
    <ds:schemaRef ds:uri="http://schemas.microsoft.com/office/infopath/2007/PartnerControls"/>
    <ds:schemaRef ds:uri="f1e41e16-f454-446c-b941-dc05a816dc04"/>
    <ds:schemaRef ds:uri="8f884ef0-57d6-4a36-8973-6f0e67cfc659"/>
  </ds:schemaRefs>
</ds:datastoreItem>
</file>

<file path=customXml/itemProps9.xml><?xml version="1.0" encoding="utf-8"?>
<ds:datastoreItem xmlns:ds="http://schemas.openxmlformats.org/officeDocument/2006/customXml" ds:itemID="{387F4A3D-7750-4ABC-A622-C4BA0717D9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705</Words>
  <Characters>4448</Characters>
  <Application>Microsoft Office Word</Application>
  <DocSecurity>4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Indikationsformular aSpF</vt:lpstr>
    </vt:vector>
  </TitlesOfParts>
  <Manager>Barbara Ruckli</Manager>
  <Company>Gesundheits- und Sozialdepartement</Company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Indikationsformular aSpF</dc:title>
  <dc:subject/>
  <dc:creator>Dienststelle Soziales und Gesellschaft DISG Kanton Luzern</dc:creator>
  <cp:keywords/>
  <dc:description/>
  <cp:lastModifiedBy>Ruckli Barbara</cp:lastModifiedBy>
  <cp:revision>2</cp:revision>
  <dcterms:created xsi:type="dcterms:W3CDTF">2025-10-24T08:16:00Z</dcterms:created>
  <dcterms:modified xsi:type="dcterms:W3CDTF">2025-10-24T08:16:00Z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Name">
    <vt:lpwstr>Barbara Ruckli</vt:lpwstr>
  </property>
  <property fmtid="{D5CDD505-2E9C-101B-9397-08002B2CF9AE}" pid="3" name="CMIdata.Dok_Titel">
    <vt:lpwstr/>
  </property>
  <property fmtid="{D5CDD505-2E9C-101B-9397-08002B2CF9AE}" pid="4" name="CMIdata.G_Laufnummer">
    <vt:lpwstr/>
  </property>
  <property fmtid="{D5CDD505-2E9C-101B-9397-08002B2CF9AE}" pid="5" name="CMIdata.G_Signatur">
    <vt:lpwstr/>
  </property>
  <property fmtid="{D5CDD505-2E9C-101B-9397-08002B2CF9AE}" pid="6" name="Contactperson.Direct Fax">
    <vt:lpwstr/>
  </property>
  <property fmtid="{D5CDD505-2E9C-101B-9397-08002B2CF9AE}" pid="7" name="Contactperson.Direct Phone">
    <vt:lpwstr/>
  </property>
  <property fmtid="{D5CDD505-2E9C-101B-9397-08002B2CF9AE}" pid="8" name="Contactperson.DirectFax">
    <vt:lpwstr/>
  </property>
  <property fmtid="{D5CDD505-2E9C-101B-9397-08002B2CF9AE}" pid="9" name="Contactperson.DirectPhone">
    <vt:lpwstr>+41 41 228 50 73</vt:lpwstr>
  </property>
  <property fmtid="{D5CDD505-2E9C-101B-9397-08002B2CF9AE}" pid="10" name="Contactperson.Name">
    <vt:lpwstr>Barbara Ruckli</vt:lpwstr>
  </property>
  <property fmtid="{D5CDD505-2E9C-101B-9397-08002B2CF9AE}" pid="11" name="Doc.Date">
    <vt:lpwstr>Datum</vt:lpwstr>
  </property>
  <property fmtid="{D5CDD505-2E9C-101B-9397-08002B2CF9AE}" pid="12" name="Doc.of">
    <vt:lpwstr>von</vt:lpwstr>
  </property>
  <property fmtid="{D5CDD505-2E9C-101B-9397-08002B2CF9AE}" pid="13" name="Doc.Page">
    <vt:lpwstr>Seite</vt:lpwstr>
  </property>
  <property fmtid="{D5CDD505-2E9C-101B-9397-08002B2CF9AE}" pid="14" name="Doc.Text">
    <vt:lpwstr>[Text]</vt:lpwstr>
  </property>
  <property fmtid="{D5CDD505-2E9C-101B-9397-08002B2CF9AE}" pid="15" name="Organisation.AddressB1">
    <vt:lpwstr>Dienststelle Soziales und Gesellschaft (DISG)</vt:lpwstr>
  </property>
  <property fmtid="{D5CDD505-2E9C-101B-9397-08002B2CF9AE}" pid="16" name="Organisation.AddressB2">
    <vt:lpwstr/>
  </property>
  <property fmtid="{D5CDD505-2E9C-101B-9397-08002B2CF9AE}" pid="17" name="Organisation.AddressB3">
    <vt:lpwstr/>
  </property>
  <property fmtid="{D5CDD505-2E9C-101B-9397-08002B2CF9AE}" pid="18" name="Organisation.AddressB4">
    <vt:lpwstr/>
  </property>
  <property fmtid="{D5CDD505-2E9C-101B-9397-08002B2CF9AE}" pid="19" name="Organisation.Departement">
    <vt:lpwstr>Gesundheits- und Sozialdepartement</vt:lpwstr>
  </property>
  <property fmtid="{D5CDD505-2E9C-101B-9397-08002B2CF9AE}" pid="20" name="Outputprofile.External">
    <vt:lpwstr/>
  </property>
  <property fmtid="{D5CDD505-2E9C-101B-9397-08002B2CF9AE}" pid="21" name="Outputprofile.ExternalSignature">
    <vt:lpwstr/>
  </property>
  <property fmtid="{D5CDD505-2E9C-101B-9397-08002B2CF9AE}" pid="22" name="Outputprofile.Internal">
    <vt:lpwstr/>
  </property>
  <property fmtid="{D5CDD505-2E9C-101B-9397-08002B2CF9AE}" pid="23" name="OutputStatus">
    <vt:lpwstr>OutputStatus</vt:lpwstr>
  </property>
  <property fmtid="{D5CDD505-2E9C-101B-9397-08002B2CF9AE}" pid="24" name="Toolbar.Email">
    <vt:lpwstr>Toolbar.Email</vt:lpwstr>
  </property>
  <property fmtid="{D5CDD505-2E9C-101B-9397-08002B2CF9AE}" pid="25" name="Viacar.PIN">
    <vt:lpwstr> </vt:lpwstr>
  </property>
  <property fmtid="{D5CDD505-2E9C-101B-9397-08002B2CF9AE}" pid="26" name="ContentTypeId">
    <vt:lpwstr>0x0101005EADF6C77C5A8D49A559BE5C7AE6CAF6</vt:lpwstr>
  </property>
  <property fmtid="{D5CDD505-2E9C-101B-9397-08002B2CF9AE}" pid="27" name="MediaServiceImageTags">
    <vt:lpwstr/>
  </property>
</Properties>
</file>