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8320DA" w14:paraId="60643CB6" w14:textId="77777777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88C2" w14:textId="77777777" w:rsidR="00800F0B" w:rsidRPr="006E1F3D" w:rsidRDefault="00A30380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F25A678B890D48C9BCB845F48744B37D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5775E4">
                  <w:t>Gesundheits- und Sozialdepartement</w:t>
                </w:r>
                <w:r w:rsidR="005775E4">
                  <w:br/>
                </w:r>
              </w:sdtContent>
            </w:sdt>
            <w:r w:rsidR="005775E4" w:rsidRPr="006E1F3D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50A235CC12D541F0809384F6CDBC4D4A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5775E4">
                  <w:rPr>
                    <w:rStyle w:val="Fett"/>
                  </w:rPr>
                  <w:t>Dienststelle Soziales und Gesellschaft (DISG)</w:t>
                </w:r>
              </w:sdtContent>
            </w:sdt>
          </w:p>
        </w:tc>
      </w:tr>
    </w:tbl>
    <w:p w14:paraId="007A01D7" w14:textId="77777777" w:rsidR="00800F0B" w:rsidRPr="006E1F3D" w:rsidRDefault="00800F0B" w:rsidP="005D0B28">
      <w:pPr>
        <w:pStyle w:val="CityDate"/>
        <w:spacing w:before="0"/>
        <w:rPr>
          <w:sz w:val="2"/>
          <w:szCs w:val="2"/>
        </w:rPr>
        <w:sectPr w:rsidR="00800F0B" w:rsidRPr="006E1F3D" w:rsidSect="006E1F3D">
          <w:headerReference w:type="default" r:id="rId12"/>
          <w:footerReference w:type="default" r:id="rId13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14:paraId="63A541E9" w14:textId="77777777" w:rsidR="00800F0B" w:rsidRPr="006E1F3D" w:rsidRDefault="00800F0B" w:rsidP="00585B75"/>
    <w:p w14:paraId="55DE7950" w14:textId="77777777" w:rsidR="00800F0B" w:rsidRPr="00D76AA4" w:rsidRDefault="005775E4" w:rsidP="00D76AA4">
      <w:pPr>
        <w:rPr>
          <w:b/>
        </w:rPr>
      </w:pPr>
      <w:r w:rsidRPr="00D76AA4">
        <w:rPr>
          <w:b/>
        </w:rPr>
        <w:t xml:space="preserve">Berichterstattung Projektförderung </w:t>
      </w:r>
    </w:p>
    <w:p w14:paraId="52E0C60E" w14:textId="2034DEF7" w:rsidR="00800F0B" w:rsidRPr="00D76AA4" w:rsidRDefault="005775E4" w:rsidP="00D76AA4">
      <w:pPr>
        <w:rPr>
          <w:i/>
        </w:rPr>
      </w:pPr>
      <w:r w:rsidRPr="00D76AA4">
        <w:rPr>
          <w:i/>
        </w:rPr>
        <w:t>Kantonales Integrationsprogramm 2024 – 2027</w:t>
      </w:r>
    </w:p>
    <w:p w14:paraId="141AF8AE" w14:textId="77777777" w:rsidR="00800F0B" w:rsidRPr="00D76AA4" w:rsidRDefault="00800F0B" w:rsidP="00D76AA4">
      <w:pPr>
        <w:rPr>
          <w:b/>
        </w:rPr>
      </w:pPr>
    </w:p>
    <w:tbl>
      <w:tblPr>
        <w:tblStyle w:val="Tabellenraster"/>
        <w:tblW w:w="9067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82"/>
      </w:tblGrid>
      <w:tr w:rsidR="008320DA" w14:paraId="76023F4B" w14:textId="77777777" w:rsidTr="00F20DBA">
        <w:tc>
          <w:tcPr>
            <w:tcW w:w="9067" w:type="dxa"/>
            <w:gridSpan w:val="2"/>
          </w:tcPr>
          <w:p w14:paraId="69C2ECC5" w14:textId="53A90FB0" w:rsidR="00800F0B" w:rsidRPr="007D0FF8" w:rsidRDefault="005775E4" w:rsidP="00D373A1">
            <w:pPr>
              <w:spacing w:before="240" w:after="60"/>
              <w:rPr>
                <w:b/>
              </w:rPr>
            </w:pPr>
            <w:r w:rsidRPr="007D0FF8">
              <w:rPr>
                <w:rFonts w:eastAsiaTheme="minorHAnsi" w:cs="Segoe UI"/>
                <w:b/>
                <w:lang w:eastAsia="en-US"/>
              </w:rPr>
              <w:t>Berichterstattung</w:t>
            </w:r>
            <w:r w:rsidRPr="007D0FF8">
              <w:rPr>
                <w:b/>
              </w:rPr>
              <w:t xml:space="preserve"> 202</w:t>
            </w:r>
            <w:r w:rsidR="00C71970">
              <w:rPr>
                <w:b/>
              </w:rPr>
              <w:t>5</w:t>
            </w:r>
          </w:p>
        </w:tc>
      </w:tr>
      <w:tr w:rsidR="008320DA" w14:paraId="6C25F5A0" w14:textId="77777777" w:rsidTr="00F20DBA">
        <w:tblPrEx>
          <w:tblCellMar>
            <w:top w:w="28" w:type="dxa"/>
            <w:bottom w:w="28" w:type="dxa"/>
          </w:tblCellMar>
        </w:tblPrEx>
        <w:tc>
          <w:tcPr>
            <w:tcW w:w="3085" w:type="dxa"/>
          </w:tcPr>
          <w:p w14:paraId="4F431881" w14:textId="77777777" w:rsidR="00800F0B" w:rsidRPr="00D76AA4" w:rsidRDefault="005775E4" w:rsidP="00D76AA4">
            <w:pPr>
              <w:rPr>
                <w:i/>
              </w:rPr>
            </w:pPr>
            <w:r w:rsidRPr="00D76AA4">
              <w:rPr>
                <w:i/>
              </w:rPr>
              <w:t>Projektname</w:t>
            </w:r>
          </w:p>
        </w:tc>
        <w:tc>
          <w:tcPr>
            <w:tcW w:w="5982" w:type="dxa"/>
          </w:tcPr>
          <w:p w14:paraId="5C0FFB3B" w14:textId="77777777" w:rsidR="00800F0B" w:rsidRPr="00D76AA4" w:rsidRDefault="005775E4" w:rsidP="00D76AA4">
            <w:r w:rsidRPr="00D76AA4"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bookmarkStart w:id="2" w:name="Projektname"/>
            <w:r w:rsidRPr="00D76AA4">
              <w:instrText xml:space="preserve"> FORMTEXT </w:instrText>
            </w:r>
            <w:r w:rsidRPr="00D76AA4">
              <w:fldChar w:fldCharType="separate"/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fldChar w:fldCharType="end"/>
            </w:r>
            <w:bookmarkEnd w:id="2"/>
          </w:p>
        </w:tc>
      </w:tr>
      <w:tr w:rsidR="008320DA" w14:paraId="57CB76A0" w14:textId="77777777" w:rsidTr="00F20DBA">
        <w:tc>
          <w:tcPr>
            <w:tcW w:w="3085" w:type="dxa"/>
          </w:tcPr>
          <w:p w14:paraId="074CEA3F" w14:textId="77777777" w:rsidR="00800F0B" w:rsidRPr="00D76AA4" w:rsidRDefault="005775E4" w:rsidP="00D76AA4">
            <w:pPr>
              <w:rPr>
                <w:i/>
              </w:rPr>
            </w:pPr>
            <w:r w:rsidRPr="00D76AA4">
              <w:rPr>
                <w:i/>
              </w:rPr>
              <w:t>Trägerschaft</w:t>
            </w:r>
          </w:p>
        </w:tc>
        <w:tc>
          <w:tcPr>
            <w:tcW w:w="5982" w:type="dxa"/>
          </w:tcPr>
          <w:p w14:paraId="2CC334C0" w14:textId="77777777" w:rsidR="00800F0B" w:rsidRPr="00D76AA4" w:rsidRDefault="005775E4" w:rsidP="00D76AA4">
            <w:r w:rsidRPr="00D76AA4">
              <w:fldChar w:fldCharType="begin">
                <w:ffData>
                  <w:name w:val="Traegerschaft"/>
                  <w:enabled/>
                  <w:calcOnExit w:val="0"/>
                  <w:textInput/>
                </w:ffData>
              </w:fldChar>
            </w:r>
            <w:bookmarkStart w:id="3" w:name="Traegerschaft"/>
            <w:r w:rsidRPr="00D76AA4">
              <w:instrText xml:space="preserve"> FORMTEXT </w:instrText>
            </w:r>
            <w:r w:rsidRPr="00D76AA4">
              <w:fldChar w:fldCharType="separate"/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fldChar w:fldCharType="end"/>
            </w:r>
            <w:bookmarkEnd w:id="3"/>
          </w:p>
        </w:tc>
      </w:tr>
      <w:tr w:rsidR="008320DA" w14:paraId="5AD79278" w14:textId="77777777" w:rsidTr="00F20DBA">
        <w:tc>
          <w:tcPr>
            <w:tcW w:w="3085" w:type="dxa"/>
          </w:tcPr>
          <w:p w14:paraId="3392BFE7" w14:textId="77777777" w:rsidR="00800F0B" w:rsidRPr="00D76AA4" w:rsidRDefault="005775E4" w:rsidP="00D76AA4">
            <w:pPr>
              <w:rPr>
                <w:i/>
              </w:rPr>
            </w:pPr>
            <w:r w:rsidRPr="00D76AA4">
              <w:rPr>
                <w:i/>
              </w:rPr>
              <w:t>Projektstart</w:t>
            </w:r>
          </w:p>
        </w:tc>
        <w:tc>
          <w:tcPr>
            <w:tcW w:w="5982" w:type="dxa"/>
          </w:tcPr>
          <w:p w14:paraId="1FD8CA5A" w14:textId="77777777" w:rsidR="00800F0B" w:rsidRPr="00D76AA4" w:rsidRDefault="005775E4" w:rsidP="00D76AA4">
            <w:r w:rsidRPr="00D76AA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6AA4">
              <w:instrText xml:space="preserve"> FORMTEXT </w:instrText>
            </w:r>
            <w:r w:rsidRPr="00D76AA4">
              <w:fldChar w:fldCharType="separate"/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fldChar w:fldCharType="end"/>
            </w:r>
          </w:p>
        </w:tc>
      </w:tr>
      <w:tr w:rsidR="008320DA" w14:paraId="1E0AB746" w14:textId="77777777" w:rsidTr="00F20DBA">
        <w:tc>
          <w:tcPr>
            <w:tcW w:w="3085" w:type="dxa"/>
          </w:tcPr>
          <w:p w14:paraId="1B1AF324" w14:textId="77777777" w:rsidR="00800F0B" w:rsidRPr="00D76AA4" w:rsidRDefault="005775E4" w:rsidP="00D76AA4">
            <w:pPr>
              <w:rPr>
                <w:i/>
              </w:rPr>
            </w:pPr>
            <w:r w:rsidRPr="00D76AA4">
              <w:rPr>
                <w:i/>
              </w:rPr>
              <w:t>Projektende</w:t>
            </w:r>
          </w:p>
        </w:tc>
        <w:tc>
          <w:tcPr>
            <w:tcW w:w="5982" w:type="dxa"/>
          </w:tcPr>
          <w:p w14:paraId="73EE74FB" w14:textId="77777777" w:rsidR="00800F0B" w:rsidRPr="00D76AA4" w:rsidRDefault="005775E4" w:rsidP="00D76AA4">
            <w:r w:rsidRPr="00D76AA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6AA4">
              <w:instrText xml:space="preserve"> FORMTEXT </w:instrText>
            </w:r>
            <w:r w:rsidRPr="00D76AA4">
              <w:fldChar w:fldCharType="separate"/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t> </w:t>
            </w:r>
            <w:r w:rsidRPr="00D76AA4">
              <w:fldChar w:fldCharType="end"/>
            </w:r>
          </w:p>
        </w:tc>
      </w:tr>
    </w:tbl>
    <w:p w14:paraId="1C25B619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t>Kurzbericht über das Projekt (wichtigste Ergebnisse, Abweichungen und Anpassungen)</w:t>
      </w:r>
    </w:p>
    <w:p w14:paraId="6DC7A35D" w14:textId="77777777" w:rsidR="00800F0B" w:rsidRPr="00D76AA4" w:rsidRDefault="00800F0B" w:rsidP="00D76AA4">
      <w:pPr>
        <w:rPr>
          <w:i/>
        </w:rPr>
      </w:pPr>
    </w:p>
    <w:p w14:paraId="1ED30F2A" w14:textId="77777777" w:rsidR="00800F0B" w:rsidRPr="00D76AA4" w:rsidRDefault="005775E4" w:rsidP="00D76AA4">
      <w:r w:rsidRPr="00D76AA4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bookmarkEnd w:id="4"/>
    </w:p>
    <w:p w14:paraId="21F972C9" w14:textId="77777777" w:rsidR="00800F0B" w:rsidRPr="00D76AA4" w:rsidRDefault="00800F0B" w:rsidP="00F20DBA">
      <w:pPr>
        <w:pBdr>
          <w:bottom w:val="single" w:sz="4" w:space="1" w:color="auto"/>
        </w:pBdr>
      </w:pPr>
    </w:p>
    <w:p w14:paraId="79B54928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t>Zielerreichung</w:t>
      </w:r>
    </w:p>
    <w:p w14:paraId="3AC46FF4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Haben Sie die Projektziele erreicht? Bitte erläutern Sie. Wenn nein, welche nicht? Warum? Wie haben Sie dies festgestellt?</w:t>
      </w:r>
    </w:p>
    <w:p w14:paraId="1D07B730" w14:textId="77777777" w:rsidR="00800F0B" w:rsidRPr="00D76AA4" w:rsidRDefault="00800F0B" w:rsidP="00D76AA4"/>
    <w:p w14:paraId="4C0B7438" w14:textId="77777777" w:rsidR="00800F0B" w:rsidRPr="00D76AA4" w:rsidRDefault="005775E4" w:rsidP="00D76AA4">
      <w:r w:rsidRPr="00D76AA4">
        <w:fldChar w:fldCharType="begin">
          <w:ffData>
            <w:name w:val="Text14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6E7662A1" w14:textId="77777777" w:rsidR="00800F0B" w:rsidRPr="00D76AA4" w:rsidRDefault="00800F0B" w:rsidP="00595BD3">
      <w:pPr>
        <w:pBdr>
          <w:bottom w:val="single" w:sz="4" w:space="1" w:color="auto"/>
        </w:pBdr>
      </w:pPr>
    </w:p>
    <w:p w14:paraId="4EB2B5F8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t>Zielgruppenerreichung</w:t>
      </w:r>
    </w:p>
    <w:p w14:paraId="38FBD21F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Wer war die Zielgruppe des Projekts? Konnte diese Gruppe erreicht werden?</w:t>
      </w:r>
    </w:p>
    <w:p w14:paraId="2FB8BFBC" w14:textId="77777777" w:rsidR="00800F0B" w:rsidRPr="00D76AA4" w:rsidRDefault="00800F0B" w:rsidP="00D76AA4"/>
    <w:p w14:paraId="5DA06C48" w14:textId="77777777" w:rsidR="00800F0B" w:rsidRPr="00D76AA4" w:rsidRDefault="005775E4" w:rsidP="00D76AA4">
      <w:r w:rsidRPr="00D76AA4"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bookmarkEnd w:id="5"/>
    </w:p>
    <w:p w14:paraId="6E66EFF4" w14:textId="77777777" w:rsidR="00800F0B" w:rsidRPr="00D76AA4" w:rsidRDefault="00800F0B" w:rsidP="00D76AA4"/>
    <w:p w14:paraId="7E104FC2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Wie viele Personen haben an den Aktivitäten teilgenommen?</w:t>
      </w:r>
    </w:p>
    <w:p w14:paraId="52D0C9E0" w14:textId="77777777" w:rsidR="00800F0B" w:rsidRPr="00D76AA4" w:rsidRDefault="00800F0B" w:rsidP="00D76AA4"/>
    <w:p w14:paraId="2EDD6EB8" w14:textId="77777777" w:rsidR="00800F0B" w:rsidRPr="00D76AA4" w:rsidRDefault="005775E4" w:rsidP="00D76AA4">
      <w:r w:rsidRPr="00D76AA4">
        <w:fldChar w:fldCharType="begin">
          <w:ffData>
            <w:name w:val="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r w:rsidRPr="00D76AA4">
        <w:t xml:space="preserve"> Personen</w:t>
      </w:r>
      <w:r w:rsidRPr="00D76AA4">
        <w:tab/>
      </w:r>
      <w:r w:rsidRPr="00D76AA4">
        <w:fldChar w:fldCharType="begin">
          <w:ffData>
            <w:name w:val="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r w:rsidRPr="00D76AA4">
        <w:t xml:space="preserve"> Frauen</w:t>
      </w:r>
      <w:r w:rsidRPr="00D76AA4">
        <w:tab/>
      </w:r>
      <w:r w:rsidRPr="00D76AA4">
        <w:fldChar w:fldCharType="begin">
          <w:ffData>
            <w:name w:val="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r w:rsidRPr="00D76AA4">
        <w:t xml:space="preserve"> Männer</w:t>
      </w:r>
      <w:r w:rsidRPr="00D76AA4">
        <w:tab/>
      </w:r>
      <w:r w:rsidRPr="00D76AA4">
        <w:fldChar w:fldCharType="begin">
          <w:ffData>
            <w:name w:val="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r w:rsidRPr="00D76AA4">
        <w:t xml:space="preserve"> Kinder</w:t>
      </w:r>
    </w:p>
    <w:p w14:paraId="7FED423C" w14:textId="77777777" w:rsidR="00800F0B" w:rsidRPr="00D76AA4" w:rsidRDefault="00800F0B" w:rsidP="00D76AA4"/>
    <w:p w14:paraId="4C12FD3E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Aus welchen Gemeinden stammten die Personen, die am Projekt teilgenommen haben?</w:t>
      </w:r>
    </w:p>
    <w:p w14:paraId="0F8A20B2" w14:textId="77777777" w:rsidR="00800F0B" w:rsidRPr="00D76AA4" w:rsidRDefault="00800F0B" w:rsidP="00D76AA4"/>
    <w:p w14:paraId="41151917" w14:textId="77777777" w:rsidR="00800F0B" w:rsidRPr="00D76AA4" w:rsidRDefault="005775E4" w:rsidP="00D76AA4">
      <w:r w:rsidRPr="00D76AA4">
        <w:fldChar w:fldCharType="begin">
          <w:ffData>
            <w:name w:val="Text14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61706BAF" w14:textId="77777777" w:rsidR="00800F0B" w:rsidRPr="00D76AA4" w:rsidRDefault="00800F0B" w:rsidP="00D76AA4"/>
    <w:p w14:paraId="30DFFABB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Wie wurden die Zielgruppe und die Öffentlichkeit im Berichtsjahr über das Angebot informiert?</w:t>
      </w:r>
    </w:p>
    <w:p w14:paraId="1BA2AFD4" w14:textId="77777777" w:rsidR="00800F0B" w:rsidRPr="00D76AA4" w:rsidRDefault="00800F0B" w:rsidP="00D76AA4"/>
    <w:p w14:paraId="4B400DF7" w14:textId="77777777" w:rsidR="00800F0B" w:rsidRPr="00D76AA4" w:rsidRDefault="005775E4" w:rsidP="00D76AA4">
      <w:r w:rsidRPr="00D76AA4">
        <w:fldChar w:fldCharType="begin">
          <w:ffData>
            <w:name w:val="Text14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73648E2D" w14:textId="77777777" w:rsidR="00800F0B" w:rsidRPr="00D76AA4" w:rsidRDefault="00800F0B" w:rsidP="00595BD3">
      <w:pPr>
        <w:pBdr>
          <w:bottom w:val="single" w:sz="4" w:space="1" w:color="auto"/>
        </w:pBdr>
      </w:pPr>
    </w:p>
    <w:p w14:paraId="73AF3F31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lastRenderedPageBreak/>
        <w:t>Aktivitäten</w:t>
      </w:r>
    </w:p>
    <w:p w14:paraId="25183BE7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 xml:space="preserve">Welche Aktivitäten haben Sie durchgeführt (Anzahl Veranstaltungen, Kurse etc. mit Veranstaltungsdaten)? </w:t>
      </w:r>
    </w:p>
    <w:p w14:paraId="2DBEE58F" w14:textId="77777777" w:rsidR="00800F0B" w:rsidRPr="00D76AA4" w:rsidRDefault="00800F0B" w:rsidP="00D76AA4"/>
    <w:p w14:paraId="0F797439" w14:textId="77777777" w:rsidR="00800F0B" w:rsidRPr="00D76AA4" w:rsidRDefault="005775E4" w:rsidP="00D76AA4">
      <w:r w:rsidRPr="00D76AA4">
        <w:fldChar w:fldCharType="begin">
          <w:ffData>
            <w:name w:val="Text10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416C56F2" w14:textId="77777777" w:rsidR="00800F0B" w:rsidRPr="00D76AA4" w:rsidRDefault="00800F0B" w:rsidP="00D76AA4"/>
    <w:p w14:paraId="74504A24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Ergaben sich Abweichungen und Anpassungen gegenüber den geplanten Aktivitäten? Wenn ja, welche und warum?</w:t>
      </w:r>
    </w:p>
    <w:p w14:paraId="47394B2D" w14:textId="77777777" w:rsidR="00800F0B" w:rsidRPr="00D76AA4" w:rsidRDefault="00800F0B" w:rsidP="00D76AA4"/>
    <w:p w14:paraId="7C05E02D" w14:textId="77777777" w:rsidR="00800F0B" w:rsidRPr="00D76AA4" w:rsidRDefault="005775E4" w:rsidP="00D76AA4">
      <w:r w:rsidRPr="00D76AA4">
        <w:fldChar w:fldCharType="begin">
          <w:ffData>
            <w:name w:val="Text10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08760E98" w14:textId="77777777" w:rsidR="00800F0B" w:rsidRPr="00D76AA4" w:rsidRDefault="00800F0B" w:rsidP="00595BD3">
      <w:pPr>
        <w:pBdr>
          <w:bottom w:val="single" w:sz="4" w:space="1" w:color="auto"/>
        </w:pBdr>
      </w:pPr>
    </w:p>
    <w:p w14:paraId="341A9498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t>Projektorganisation und Vernetzung</w:t>
      </w:r>
    </w:p>
    <w:p w14:paraId="7AC3479C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 xml:space="preserve">Mit welchen Institutionen und Personen haben Sie sich vernetzt? In welcher Form haben Sie </w:t>
      </w:r>
      <w:proofErr w:type="gramStart"/>
      <w:r w:rsidRPr="00D76AA4">
        <w:rPr>
          <w:i/>
        </w:rPr>
        <w:t>zusammen gearbeitet</w:t>
      </w:r>
      <w:proofErr w:type="gramEnd"/>
      <w:r w:rsidRPr="00D76AA4">
        <w:rPr>
          <w:i/>
        </w:rPr>
        <w:t>?</w:t>
      </w:r>
    </w:p>
    <w:p w14:paraId="309F14F3" w14:textId="77777777" w:rsidR="00800F0B" w:rsidRPr="00D76AA4" w:rsidRDefault="00800F0B" w:rsidP="00D76AA4"/>
    <w:p w14:paraId="61F369B2" w14:textId="77777777" w:rsidR="00800F0B" w:rsidRPr="00D76AA4" w:rsidRDefault="005775E4" w:rsidP="00D76AA4">
      <w:r w:rsidRPr="00D76AA4">
        <w:fldChar w:fldCharType="begin">
          <w:ffData>
            <w:name w:val="Text10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522AAD13" w14:textId="77777777" w:rsidR="00800F0B" w:rsidRPr="00D76AA4" w:rsidRDefault="00800F0B" w:rsidP="00595BD3">
      <w:pPr>
        <w:pBdr>
          <w:bottom w:val="single" w:sz="4" w:space="1" w:color="auto"/>
        </w:pBdr>
      </w:pPr>
    </w:p>
    <w:p w14:paraId="4A3EA2D2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t>Positive Erfahrungen und Ergebnisse</w:t>
      </w:r>
    </w:p>
    <w:p w14:paraId="5FF921DC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Beschreiben Sie die positiven Erfahrungen des realisierten Projekts. Gibt es Massnahmen, die Sie als besonders erfolgreich empfehlen würden?</w:t>
      </w:r>
    </w:p>
    <w:p w14:paraId="7394F160" w14:textId="77777777" w:rsidR="00800F0B" w:rsidRPr="00D76AA4" w:rsidRDefault="00800F0B" w:rsidP="00D76AA4"/>
    <w:p w14:paraId="33FCE4C4" w14:textId="77777777" w:rsidR="00800F0B" w:rsidRPr="00D76AA4" w:rsidRDefault="005775E4" w:rsidP="00D76AA4">
      <w:r w:rsidRPr="00D76AA4"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  <w:bookmarkEnd w:id="6"/>
    </w:p>
    <w:p w14:paraId="07E0F478" w14:textId="77777777" w:rsidR="00800F0B" w:rsidRPr="00D76AA4" w:rsidRDefault="00800F0B" w:rsidP="00595BD3">
      <w:pPr>
        <w:pBdr>
          <w:bottom w:val="single" w:sz="4" w:space="1" w:color="auto"/>
        </w:pBdr>
      </w:pPr>
    </w:p>
    <w:p w14:paraId="5C0F5B16" w14:textId="77777777" w:rsidR="00800F0B" w:rsidRPr="00D76AA4" w:rsidRDefault="005775E4" w:rsidP="00D60404">
      <w:pPr>
        <w:numPr>
          <w:ilvl w:val="0"/>
          <w:numId w:val="20"/>
        </w:numPr>
        <w:tabs>
          <w:tab w:val="clear" w:pos="420"/>
        </w:tabs>
        <w:spacing w:before="360" w:after="120"/>
        <w:ind w:left="284" w:hanging="284"/>
        <w:rPr>
          <w:b/>
        </w:rPr>
      </w:pPr>
      <w:r w:rsidRPr="00D76AA4">
        <w:rPr>
          <w:b/>
        </w:rPr>
        <w:t>Schwierigkeiten und Verbesserungsmöglichkeiten</w:t>
      </w:r>
    </w:p>
    <w:p w14:paraId="54263D5F" w14:textId="77777777" w:rsidR="00800F0B" w:rsidRPr="00D76AA4" w:rsidRDefault="005775E4" w:rsidP="00D76AA4">
      <w:r w:rsidRPr="00D76AA4">
        <w:rPr>
          <w:i/>
        </w:rPr>
        <w:t>Welche Schwierigkeiten sind aufgetreten? Welche Verbesserungsmöglichkeiten sehen Sie?</w:t>
      </w:r>
    </w:p>
    <w:p w14:paraId="5A0D524E" w14:textId="77777777" w:rsidR="00800F0B" w:rsidRPr="00D76AA4" w:rsidRDefault="00800F0B" w:rsidP="00D76AA4"/>
    <w:p w14:paraId="4C1B70A6" w14:textId="77777777" w:rsidR="00800F0B" w:rsidRPr="00D76AA4" w:rsidRDefault="005775E4" w:rsidP="00D76AA4">
      <w:r w:rsidRPr="00D76AA4">
        <w:fldChar w:fldCharType="begin">
          <w:ffData>
            <w:name w:val="Text12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53BD62E0" w14:textId="77777777" w:rsidR="00800F0B" w:rsidRPr="00D76AA4" w:rsidRDefault="00800F0B" w:rsidP="00595BD3">
      <w:pPr>
        <w:pBdr>
          <w:bottom w:val="single" w:sz="4" w:space="1" w:color="auto"/>
        </w:pBdr>
      </w:pPr>
    </w:p>
    <w:p w14:paraId="23870BA9" w14:textId="77777777" w:rsidR="00800F0B" w:rsidRPr="00D76AA4" w:rsidRDefault="005775E4" w:rsidP="00D60404">
      <w:pPr>
        <w:spacing w:before="360" w:after="120"/>
        <w:rPr>
          <w:b/>
        </w:rPr>
      </w:pPr>
      <w:r w:rsidRPr="00D76AA4">
        <w:rPr>
          <w:b/>
        </w:rPr>
        <w:t>Abrechnung</w:t>
      </w:r>
    </w:p>
    <w:p w14:paraId="0ED71589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t>Bitte legen Sie dem Bericht die Abrechnung bei.</w:t>
      </w:r>
    </w:p>
    <w:p w14:paraId="6C61D2A7" w14:textId="77777777" w:rsidR="00800F0B" w:rsidRPr="00D76AA4" w:rsidRDefault="005775E4" w:rsidP="00D76AA4">
      <w:pPr>
        <w:rPr>
          <w:b/>
        </w:rPr>
      </w:pPr>
      <w:r w:rsidRPr="00D76AA4">
        <w:rPr>
          <w:b/>
        </w:rPr>
        <w:t>Beilagen</w:t>
      </w:r>
    </w:p>
    <w:p w14:paraId="7FDB3F1C" w14:textId="77777777" w:rsidR="00800F0B" w:rsidRPr="00D76AA4" w:rsidRDefault="005775E4" w:rsidP="00D76AA4">
      <w:pPr>
        <w:rPr>
          <w:i/>
        </w:rPr>
      </w:pPr>
      <w:r w:rsidRPr="00D76AA4">
        <w:rPr>
          <w:i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7" w:name="Kontrollkästchen21"/>
      <w:r w:rsidRPr="00D76AA4">
        <w:instrText xml:space="preserve"> FORMCHECKBOX </w:instrText>
      </w:r>
      <w:r w:rsidRPr="00D76AA4">
        <w:rPr>
          <w:i/>
        </w:rPr>
      </w:r>
      <w:r w:rsidRPr="00D76AA4">
        <w:rPr>
          <w:i/>
        </w:rPr>
        <w:fldChar w:fldCharType="separate"/>
      </w:r>
      <w:r w:rsidRPr="00D76AA4">
        <w:fldChar w:fldCharType="end"/>
      </w:r>
      <w:bookmarkEnd w:id="7"/>
      <w:r w:rsidRPr="00D76AA4">
        <w:rPr>
          <w:i/>
        </w:rPr>
        <w:tab/>
      </w:r>
      <w:r w:rsidRPr="00D76AA4">
        <w:t>Abrechnungsformular</w:t>
      </w:r>
    </w:p>
    <w:p w14:paraId="19110B7D" w14:textId="77777777" w:rsidR="00800F0B" w:rsidRPr="00D76AA4" w:rsidRDefault="005775E4" w:rsidP="00D76AA4">
      <w:r w:rsidRPr="00D76AA4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6AA4">
        <w:instrText xml:space="preserve"> FORMCHECKBOX </w:instrText>
      </w:r>
      <w:r w:rsidRPr="00D76AA4">
        <w:rPr>
          <w:i/>
        </w:rPr>
      </w:r>
      <w:r w:rsidRPr="00D76AA4">
        <w:rPr>
          <w:i/>
        </w:rPr>
        <w:fldChar w:fldCharType="separate"/>
      </w:r>
      <w:r w:rsidRPr="00D76AA4">
        <w:fldChar w:fldCharType="end"/>
      </w:r>
      <w:r w:rsidRPr="00D76AA4">
        <w:rPr>
          <w:i/>
        </w:rPr>
        <w:tab/>
      </w:r>
      <w:r w:rsidRPr="00D76AA4">
        <w:fldChar w:fldCharType="begin">
          <w:ffData>
            <w:name w:val="Text12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3DF266B1" w14:textId="77777777" w:rsidR="00800F0B" w:rsidRPr="00D76AA4" w:rsidRDefault="005775E4" w:rsidP="00D76AA4">
      <w:r w:rsidRPr="00D76AA4"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6AA4">
        <w:instrText xml:space="preserve"> FORMCHECKBOX </w:instrText>
      </w:r>
      <w:r w:rsidRPr="00D76AA4">
        <w:rPr>
          <w:i/>
        </w:rPr>
      </w:r>
      <w:r w:rsidRPr="00D76AA4">
        <w:rPr>
          <w:i/>
        </w:rPr>
        <w:fldChar w:fldCharType="separate"/>
      </w:r>
      <w:r w:rsidRPr="00D76AA4">
        <w:fldChar w:fldCharType="end"/>
      </w:r>
      <w:r w:rsidRPr="00D76AA4">
        <w:rPr>
          <w:i/>
        </w:rPr>
        <w:tab/>
      </w:r>
      <w:r w:rsidRPr="00D76AA4">
        <w:fldChar w:fldCharType="begin">
          <w:ffData>
            <w:name w:val="Text12"/>
            <w:enabled/>
            <w:calcOnExit w:val="0"/>
            <w:textInput/>
          </w:ffData>
        </w:fldChar>
      </w:r>
      <w:r w:rsidRPr="00D76AA4">
        <w:instrText xml:space="preserve"> FORMTEXT </w:instrText>
      </w:r>
      <w:r w:rsidRPr="00D76AA4">
        <w:fldChar w:fldCharType="separate"/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t> </w:t>
      </w:r>
      <w:r w:rsidRPr="00D76AA4">
        <w:fldChar w:fldCharType="end"/>
      </w:r>
    </w:p>
    <w:p w14:paraId="175A7B8E" w14:textId="77777777" w:rsidR="00800F0B" w:rsidRPr="00D76AA4" w:rsidRDefault="00800F0B" w:rsidP="00D76AA4"/>
    <w:p w14:paraId="0542B59B" w14:textId="77777777" w:rsidR="00800F0B" w:rsidRPr="00D76AA4" w:rsidRDefault="005775E4" w:rsidP="00D76AA4">
      <w:r w:rsidRPr="00D76AA4">
        <w:t>Mit Ihrer Unterschrift bestätigen Sie die Richtigkeit Ihrer Angaben.</w:t>
      </w:r>
    </w:p>
    <w:p w14:paraId="6B3DA591" w14:textId="77777777" w:rsidR="00800F0B" w:rsidRPr="00D76AA4" w:rsidRDefault="00800F0B" w:rsidP="00D76AA4"/>
    <w:p w14:paraId="37059699" w14:textId="77777777" w:rsidR="00800F0B" w:rsidRPr="00D76AA4" w:rsidRDefault="00800F0B" w:rsidP="00D76AA4"/>
    <w:p w14:paraId="6C6F4D36" w14:textId="77777777" w:rsidR="00800F0B" w:rsidRPr="00D76AA4" w:rsidRDefault="00800F0B" w:rsidP="00D76AA4"/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394"/>
      </w:tblGrid>
      <w:tr w:rsidR="008320DA" w14:paraId="7D7EC206" w14:textId="77777777" w:rsidTr="00D76AA4">
        <w:trPr>
          <w:trHeight w:val="275"/>
        </w:trPr>
        <w:tc>
          <w:tcPr>
            <w:tcW w:w="3828" w:type="dxa"/>
            <w:tcBorders>
              <w:bottom w:val="dotted" w:sz="4" w:space="0" w:color="auto"/>
            </w:tcBorders>
          </w:tcPr>
          <w:p w14:paraId="04F20476" w14:textId="77777777" w:rsidR="00800F0B" w:rsidRPr="00D76AA4" w:rsidRDefault="005775E4" w:rsidP="00D76AA4">
            <w:r w:rsidRPr="00D76AA4">
              <w:rPr>
                <w:b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76AA4">
              <w:rPr>
                <w:b/>
                <w:i/>
              </w:rPr>
              <w:instrText xml:space="preserve"> FORMTEXT </w:instrText>
            </w:r>
            <w:r w:rsidRPr="00D76AA4">
              <w:rPr>
                <w:b/>
                <w:i/>
              </w:rPr>
            </w:r>
            <w:r w:rsidRPr="00D76AA4">
              <w:rPr>
                <w:b/>
                <w:i/>
              </w:rPr>
              <w:fldChar w:fldCharType="separate"/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fldChar w:fldCharType="end"/>
            </w:r>
          </w:p>
        </w:tc>
        <w:tc>
          <w:tcPr>
            <w:tcW w:w="567" w:type="dxa"/>
          </w:tcPr>
          <w:p w14:paraId="53A1CF73" w14:textId="77777777" w:rsidR="00800F0B" w:rsidRPr="00D76AA4" w:rsidRDefault="00800F0B" w:rsidP="00D76AA4"/>
        </w:tc>
        <w:tc>
          <w:tcPr>
            <w:tcW w:w="4394" w:type="dxa"/>
            <w:tcBorders>
              <w:bottom w:val="dotted" w:sz="4" w:space="0" w:color="auto"/>
            </w:tcBorders>
          </w:tcPr>
          <w:p w14:paraId="01A04B8B" w14:textId="77777777" w:rsidR="00800F0B" w:rsidRPr="00D76AA4" w:rsidRDefault="005775E4" w:rsidP="00D76AA4">
            <w:r w:rsidRPr="00D76AA4">
              <w:rPr>
                <w:b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76AA4">
              <w:rPr>
                <w:b/>
                <w:i/>
              </w:rPr>
              <w:instrText xml:space="preserve"> FORMTEXT </w:instrText>
            </w:r>
            <w:r w:rsidRPr="00D76AA4">
              <w:rPr>
                <w:b/>
                <w:i/>
              </w:rPr>
            </w:r>
            <w:r w:rsidRPr="00D76AA4">
              <w:rPr>
                <w:b/>
                <w:i/>
              </w:rPr>
              <w:fldChar w:fldCharType="separate"/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fldChar w:fldCharType="end"/>
            </w:r>
          </w:p>
        </w:tc>
      </w:tr>
      <w:tr w:rsidR="008320DA" w14:paraId="6B6732CB" w14:textId="77777777" w:rsidTr="00D76AA4">
        <w:trPr>
          <w:trHeight w:val="275"/>
        </w:trPr>
        <w:tc>
          <w:tcPr>
            <w:tcW w:w="3828" w:type="dxa"/>
            <w:tcBorders>
              <w:top w:val="dotted" w:sz="4" w:space="0" w:color="auto"/>
            </w:tcBorders>
          </w:tcPr>
          <w:p w14:paraId="02E658AB" w14:textId="77777777" w:rsidR="00800F0B" w:rsidRPr="00D76AA4" w:rsidRDefault="005775E4" w:rsidP="001435EA">
            <w:pPr>
              <w:tabs>
                <w:tab w:val="left" w:pos="1314"/>
              </w:tabs>
            </w:pPr>
            <w:r w:rsidRPr="00D76AA4">
              <w:t>Ort, Datum</w:t>
            </w:r>
          </w:p>
        </w:tc>
        <w:tc>
          <w:tcPr>
            <w:tcW w:w="567" w:type="dxa"/>
          </w:tcPr>
          <w:p w14:paraId="59E45A22" w14:textId="77777777" w:rsidR="00800F0B" w:rsidRPr="00D76AA4" w:rsidRDefault="00800F0B" w:rsidP="00D76AA4"/>
        </w:tc>
        <w:tc>
          <w:tcPr>
            <w:tcW w:w="4394" w:type="dxa"/>
            <w:tcBorders>
              <w:top w:val="dotted" w:sz="4" w:space="0" w:color="auto"/>
            </w:tcBorders>
          </w:tcPr>
          <w:p w14:paraId="2862A52B" w14:textId="77777777" w:rsidR="00800F0B" w:rsidRPr="00D76AA4" w:rsidRDefault="005775E4" w:rsidP="00D76AA4">
            <w:r w:rsidRPr="00D76AA4">
              <w:t>Unterschrift Vertreter/in der Trägerschaft</w:t>
            </w:r>
          </w:p>
        </w:tc>
      </w:tr>
    </w:tbl>
    <w:p w14:paraId="71147D38" w14:textId="77777777" w:rsidR="00800F0B" w:rsidRPr="00D76AA4" w:rsidRDefault="00800F0B" w:rsidP="00D76AA4"/>
    <w:p w14:paraId="3A14C7B4" w14:textId="77777777" w:rsidR="00800F0B" w:rsidRPr="00D76AA4" w:rsidRDefault="00800F0B" w:rsidP="00D76AA4"/>
    <w:p w14:paraId="4A3E0FB1" w14:textId="77777777" w:rsidR="00800F0B" w:rsidRPr="00D76AA4" w:rsidRDefault="00800F0B" w:rsidP="00D76AA4"/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394"/>
      </w:tblGrid>
      <w:tr w:rsidR="008320DA" w14:paraId="22318448" w14:textId="77777777" w:rsidTr="00D76AA4">
        <w:trPr>
          <w:trHeight w:val="300"/>
        </w:trPr>
        <w:tc>
          <w:tcPr>
            <w:tcW w:w="3828" w:type="dxa"/>
            <w:tcBorders>
              <w:bottom w:val="dotted" w:sz="4" w:space="0" w:color="auto"/>
            </w:tcBorders>
          </w:tcPr>
          <w:p w14:paraId="49ECE832" w14:textId="77777777" w:rsidR="00800F0B" w:rsidRPr="00D76AA4" w:rsidRDefault="005775E4" w:rsidP="00D76AA4">
            <w:pPr>
              <w:rPr>
                <w:i/>
              </w:rPr>
            </w:pPr>
            <w:r w:rsidRPr="00D76AA4">
              <w:rPr>
                <w:b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76AA4">
              <w:rPr>
                <w:b/>
                <w:i/>
              </w:rPr>
              <w:instrText xml:space="preserve"> FORMTEXT </w:instrText>
            </w:r>
            <w:r w:rsidRPr="00D76AA4">
              <w:rPr>
                <w:b/>
                <w:i/>
              </w:rPr>
            </w:r>
            <w:r w:rsidRPr="00D76AA4">
              <w:rPr>
                <w:b/>
                <w:i/>
              </w:rPr>
              <w:fldChar w:fldCharType="separate"/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fldChar w:fldCharType="end"/>
            </w:r>
          </w:p>
        </w:tc>
        <w:tc>
          <w:tcPr>
            <w:tcW w:w="567" w:type="dxa"/>
          </w:tcPr>
          <w:p w14:paraId="20949969" w14:textId="77777777" w:rsidR="00800F0B" w:rsidRPr="00D76AA4" w:rsidRDefault="00800F0B" w:rsidP="00D76AA4"/>
        </w:tc>
        <w:tc>
          <w:tcPr>
            <w:tcW w:w="4394" w:type="dxa"/>
            <w:tcBorders>
              <w:bottom w:val="dotted" w:sz="4" w:space="0" w:color="auto"/>
            </w:tcBorders>
          </w:tcPr>
          <w:p w14:paraId="7FCE236A" w14:textId="77777777" w:rsidR="00800F0B" w:rsidRPr="00D76AA4" w:rsidRDefault="005775E4" w:rsidP="00D76AA4">
            <w:r w:rsidRPr="00D76AA4">
              <w:rPr>
                <w:b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76AA4">
              <w:rPr>
                <w:b/>
                <w:i/>
              </w:rPr>
              <w:instrText xml:space="preserve"> FORMTEXT </w:instrText>
            </w:r>
            <w:r w:rsidRPr="00D76AA4">
              <w:rPr>
                <w:b/>
                <w:i/>
              </w:rPr>
            </w:r>
            <w:r w:rsidRPr="00D76AA4">
              <w:rPr>
                <w:b/>
                <w:i/>
              </w:rPr>
              <w:fldChar w:fldCharType="separate"/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rPr>
                <w:b/>
                <w:i/>
              </w:rPr>
              <w:t> </w:t>
            </w:r>
            <w:r w:rsidRPr="00D76AA4">
              <w:fldChar w:fldCharType="end"/>
            </w:r>
          </w:p>
        </w:tc>
      </w:tr>
      <w:tr w:rsidR="008320DA" w14:paraId="3D06BAF4" w14:textId="77777777" w:rsidTr="00D76AA4">
        <w:trPr>
          <w:trHeight w:val="300"/>
        </w:trPr>
        <w:tc>
          <w:tcPr>
            <w:tcW w:w="3828" w:type="dxa"/>
            <w:tcBorders>
              <w:top w:val="dotted" w:sz="4" w:space="0" w:color="auto"/>
            </w:tcBorders>
          </w:tcPr>
          <w:p w14:paraId="60AC91D9" w14:textId="77777777" w:rsidR="00800F0B" w:rsidRPr="00D76AA4" w:rsidRDefault="005775E4" w:rsidP="00D76AA4">
            <w:r w:rsidRPr="00D76AA4">
              <w:t>Ort, Datum</w:t>
            </w:r>
          </w:p>
        </w:tc>
        <w:tc>
          <w:tcPr>
            <w:tcW w:w="567" w:type="dxa"/>
          </w:tcPr>
          <w:p w14:paraId="57642DEA" w14:textId="77777777" w:rsidR="00800F0B" w:rsidRPr="00D76AA4" w:rsidRDefault="00800F0B" w:rsidP="00D76AA4"/>
        </w:tc>
        <w:tc>
          <w:tcPr>
            <w:tcW w:w="4394" w:type="dxa"/>
            <w:tcBorders>
              <w:top w:val="dotted" w:sz="4" w:space="0" w:color="auto"/>
            </w:tcBorders>
          </w:tcPr>
          <w:p w14:paraId="39423C0E" w14:textId="77777777" w:rsidR="00800F0B" w:rsidRPr="00D76AA4" w:rsidRDefault="005775E4" w:rsidP="00D76AA4">
            <w:r w:rsidRPr="00D76AA4">
              <w:t>Unterschrift Projektleitung</w:t>
            </w:r>
          </w:p>
        </w:tc>
      </w:tr>
    </w:tbl>
    <w:p w14:paraId="463F02A0" w14:textId="77777777" w:rsidR="00800F0B" w:rsidRDefault="00800F0B" w:rsidP="00D76AA4"/>
    <w:p w14:paraId="7A5481BF" w14:textId="252AEA43" w:rsidR="00800F0B" w:rsidRPr="00D76AA4" w:rsidRDefault="005775E4" w:rsidP="00D76AA4">
      <w:r w:rsidRPr="00D76AA4">
        <w:t xml:space="preserve">Den </w:t>
      </w:r>
      <w:r w:rsidR="00D373A1">
        <w:t xml:space="preserve">unterschriebenen </w:t>
      </w:r>
      <w:r w:rsidRPr="00D76AA4">
        <w:t xml:space="preserve">Bericht </w:t>
      </w:r>
      <w:r w:rsidRPr="00D76AA4">
        <w:rPr>
          <w:b/>
        </w:rPr>
        <w:t>mit der Abrechnung 202</w:t>
      </w:r>
      <w:r w:rsidR="00800F0B">
        <w:rPr>
          <w:b/>
        </w:rPr>
        <w:t>5</w:t>
      </w:r>
      <w:r w:rsidRPr="00D76AA4">
        <w:t xml:space="preserve"> und Beilagen bitte elektronisch </w:t>
      </w:r>
      <w:r w:rsidRPr="00595BD3">
        <w:rPr>
          <w:b/>
        </w:rPr>
        <w:t>oder</w:t>
      </w:r>
      <w:r w:rsidRPr="00D76AA4">
        <w:rPr>
          <w:b/>
        </w:rPr>
        <w:t xml:space="preserve"> </w:t>
      </w:r>
      <w:r w:rsidRPr="000C4BA3">
        <w:t>per Post</w:t>
      </w:r>
      <w:r w:rsidRPr="00D76AA4">
        <w:rPr>
          <w:b/>
        </w:rPr>
        <w:t xml:space="preserve"> </w:t>
      </w:r>
      <w:r w:rsidRPr="00D76AA4">
        <w:t>einsenden an:</w:t>
      </w:r>
    </w:p>
    <w:p w14:paraId="1702837C" w14:textId="77777777" w:rsidR="00800F0B" w:rsidRPr="00D76AA4" w:rsidRDefault="00800F0B" w:rsidP="00D76AA4"/>
    <w:p w14:paraId="567AF2B4" w14:textId="77777777" w:rsidR="00800F0B" w:rsidRPr="00D76AA4" w:rsidRDefault="005775E4" w:rsidP="00D76AA4">
      <w:pPr>
        <w:rPr>
          <w:lang w:val="it-IT"/>
        </w:rPr>
      </w:pPr>
      <w:r w:rsidRPr="00C71970">
        <w:rPr>
          <w:lang w:val="it-IT"/>
        </w:rPr>
        <w:t xml:space="preserve">E-Mail: </w:t>
      </w:r>
      <w:hyperlink r:id="rId14" w:history="1">
        <w:r w:rsidRPr="00C71970">
          <w:rPr>
            <w:rStyle w:val="Hyperlink"/>
            <w:lang w:val="it-IT"/>
          </w:rPr>
          <w:t>marc.dasilva@lu.ch</w:t>
        </w:r>
      </w:hyperlink>
      <w:r w:rsidRPr="00C71970">
        <w:rPr>
          <w:lang w:val="it-IT"/>
        </w:rPr>
        <w:t xml:space="preserve"> </w:t>
      </w:r>
    </w:p>
    <w:p w14:paraId="45BDC83E" w14:textId="77777777" w:rsidR="00800F0B" w:rsidRPr="00C71970" w:rsidRDefault="00800F0B" w:rsidP="00D76AA4">
      <w:pPr>
        <w:rPr>
          <w:lang w:val="it-IT"/>
        </w:rPr>
      </w:pPr>
    </w:p>
    <w:p w14:paraId="1CB7DF19" w14:textId="77777777" w:rsidR="00800F0B" w:rsidRPr="00D76AA4" w:rsidRDefault="005775E4" w:rsidP="00D76AA4">
      <w:r w:rsidRPr="00D76AA4">
        <w:t>Kanton Luzern</w:t>
      </w:r>
    </w:p>
    <w:p w14:paraId="54F67D20" w14:textId="77777777" w:rsidR="00800F0B" w:rsidRPr="00D76AA4" w:rsidRDefault="005775E4" w:rsidP="00D76AA4">
      <w:r w:rsidRPr="00D76AA4">
        <w:t>Dienststelle Soziales und Gesellschaft</w:t>
      </w:r>
    </w:p>
    <w:p w14:paraId="0F2B1390" w14:textId="77777777" w:rsidR="00800F0B" w:rsidRPr="00D76AA4" w:rsidRDefault="005775E4" w:rsidP="00D76AA4">
      <w:r w:rsidRPr="00D76AA4">
        <w:t>Marc da Silva</w:t>
      </w:r>
    </w:p>
    <w:p w14:paraId="029A341D" w14:textId="77777777" w:rsidR="00800F0B" w:rsidRPr="00D76AA4" w:rsidRDefault="005775E4" w:rsidP="00D76AA4">
      <w:r w:rsidRPr="00D76AA4">
        <w:t>Postfach 3439</w:t>
      </w:r>
    </w:p>
    <w:p w14:paraId="70CDE3DF" w14:textId="77777777" w:rsidR="005775E4" w:rsidRDefault="005775E4" w:rsidP="003D3E87">
      <w:proofErr w:type="spellStart"/>
      <w:r w:rsidRPr="00D76AA4">
        <w:t>Rösslimattstrasse</w:t>
      </w:r>
      <w:proofErr w:type="spellEnd"/>
      <w:r w:rsidRPr="00D76AA4">
        <w:t xml:space="preserve"> 37</w:t>
      </w:r>
    </w:p>
    <w:p w14:paraId="25ABC9B7" w14:textId="77777777" w:rsidR="00800F0B" w:rsidRPr="006E1F3D" w:rsidRDefault="005775E4" w:rsidP="003D3E87">
      <w:r w:rsidRPr="00D76AA4">
        <w:t>6002 Luzern</w:t>
      </w:r>
    </w:p>
    <w:sectPr w:rsidR="00800F0B" w:rsidRPr="006E1F3D" w:rsidSect="006E1F3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02A3" w14:textId="77777777" w:rsidR="008474E0" w:rsidRDefault="005775E4">
      <w:r>
        <w:separator/>
      </w:r>
    </w:p>
  </w:endnote>
  <w:endnote w:type="continuationSeparator" w:id="0">
    <w:p w14:paraId="43FBBBCE" w14:textId="77777777" w:rsidR="008474E0" w:rsidRDefault="005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2AAC" w14:textId="77777777" w:rsidR="00800F0B" w:rsidRPr="006E1F3D" w:rsidRDefault="00A30380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F25A678B890D48C9BCB845F48744B37D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5775E4" w:rsidRPr="006E1F3D">
          <w:rPr>
            <w:rStyle w:val="Hervorhebung"/>
          </w:rPr>
          <w:t>‍</w:t>
        </w:r>
      </w:sdtContent>
    </w:sdt>
    <w:r w:rsidR="005775E4" w:rsidRPr="006E1F3D">
      <w:t>‍</w:t>
    </w:r>
    <w:sdt>
      <w:sdtPr>
        <w:tag w:val="FooterNormal"/>
        <w:id w:val="906580455"/>
        <w:placeholder>
          <w:docPart w:val="50A235CC12D541F0809384F6CDBC4D4A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5775E4" w:rsidRPr="006E1F3D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8320DA" w14:paraId="77621B90" w14:textId="77777777" w:rsidTr="00C4453D">
      <w:tc>
        <w:tcPr>
          <w:tcW w:w="9128" w:type="dxa"/>
          <w:gridSpan w:val="2"/>
          <w:vAlign w:val="center"/>
        </w:tcPr>
        <w:p w14:paraId="13A9E27A" w14:textId="77777777" w:rsidR="00800F0B" w:rsidRPr="006E1F3D" w:rsidRDefault="00800F0B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8320DA" w14:paraId="3A545F8C" w14:textId="77777777" w:rsidTr="005D0B28">
      <w:tc>
        <w:tcPr>
          <w:tcW w:w="6177" w:type="dxa"/>
          <w:vAlign w:val="center"/>
        </w:tcPr>
        <w:p w14:paraId="09C85AD4" w14:textId="6E4D755F" w:rsidR="00800F0B" w:rsidRPr="000369A5" w:rsidRDefault="005775E4" w:rsidP="000369A5">
          <w:pPr>
            <w:rPr>
              <w:sz w:val="16"/>
            </w:rPr>
          </w:pPr>
          <w:r w:rsidRPr="000369A5">
            <w:rPr>
              <w:sz w:val="16"/>
            </w:rPr>
            <w:t>Integrationsförderung Kanton Luzern: Berichterstattung Projektförderung</w:t>
          </w:r>
        </w:p>
        <w:p w14:paraId="66511FB3" w14:textId="77777777" w:rsidR="00800F0B" w:rsidRPr="006E1F3D" w:rsidRDefault="005775E4" w:rsidP="00D373A1">
          <w:pPr>
            <w:pStyle w:val="Fusszeile"/>
          </w:pPr>
          <w:r w:rsidRPr="000369A5">
            <w:t>Kantonales Integrationsprogramm 202</w:t>
          </w:r>
          <w:r w:rsidR="00D373A1">
            <w:t>4</w:t>
          </w:r>
          <w:r w:rsidRPr="000369A5">
            <w:t xml:space="preserve"> - 202</w:t>
          </w:r>
          <w:r w:rsidR="00D373A1">
            <w:t>7</w:t>
          </w:r>
        </w:p>
      </w:tc>
      <w:tc>
        <w:tcPr>
          <w:tcW w:w="2951" w:type="dxa"/>
        </w:tcPr>
        <w:p w14:paraId="513A0811" w14:textId="4D104E85" w:rsidR="00800F0B" w:rsidRPr="006E1F3D" w:rsidRDefault="005775E4" w:rsidP="00C22A5F">
          <w:pPr>
            <w:pStyle w:val="Fusszeile-Seite"/>
            <w:rPr>
              <w:lang w:eastAsia="de-DE"/>
            </w:rPr>
          </w:pP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IF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NUMPAGES </w:instrText>
          </w:r>
          <w:r w:rsidRPr="006E1F3D">
            <w:rPr>
              <w:lang w:eastAsia="de-DE"/>
            </w:rPr>
            <w:fldChar w:fldCharType="separate"/>
          </w:r>
          <w:r w:rsidR="00A30380">
            <w:rPr>
              <w:noProof/>
              <w:lang w:eastAsia="de-DE"/>
            </w:rPr>
            <w:instrText>3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&gt; "1" "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IF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DOCPROPERTY "Doc.Page"\*CHARFORMAT </w:instrText>
          </w:r>
          <w:r w:rsidRPr="006E1F3D">
            <w:rPr>
              <w:lang w:eastAsia="de-DE"/>
            </w:rPr>
            <w:fldChar w:fldCharType="separate"/>
          </w:r>
          <w:r w:rsidRPr="006E1F3D">
            <w:rPr>
              <w:lang w:eastAsia="de-DE"/>
            </w:rPr>
            <w:instrText>Doc.Page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= "" "Seite" "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IF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DOCPROPERTY "Doc.Page"\*CHARFORMAT </w:instrText>
          </w:r>
          <w:r w:rsidRPr="006E1F3D">
            <w:rPr>
              <w:lang w:eastAsia="de-DE"/>
            </w:rPr>
            <w:fldChar w:fldCharType="separate"/>
          </w:r>
          <w:r w:rsidRPr="006E1F3D">
            <w:rPr>
              <w:lang w:eastAsia="de-DE"/>
            </w:rPr>
            <w:instrText>Doc.Page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= "Doc.Page" "Seite" "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DOCPROPERTY "Doc.Page"\*CHARFORMAT 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" </w:instrText>
          </w:r>
          <w:r w:rsidRPr="006E1F3D">
            <w:rPr>
              <w:lang w:eastAsia="de-DE"/>
            </w:rPr>
            <w:fldChar w:fldCharType="separate"/>
          </w:r>
          <w:r w:rsidR="00A30380" w:rsidRPr="006E1F3D">
            <w:rPr>
              <w:noProof/>
              <w:lang w:eastAsia="de-DE"/>
            </w:rPr>
            <w:instrText>Seite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" </w:instrText>
          </w:r>
          <w:r w:rsidRPr="006E1F3D">
            <w:rPr>
              <w:lang w:eastAsia="de-DE"/>
            </w:rPr>
            <w:fldChar w:fldCharType="separate"/>
          </w:r>
          <w:r w:rsidR="00A30380" w:rsidRPr="006E1F3D">
            <w:rPr>
              <w:noProof/>
              <w:lang w:eastAsia="de-DE"/>
            </w:rPr>
            <w:instrText>Seite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PAGE </w:instrText>
          </w:r>
          <w:r w:rsidRPr="006E1F3D">
            <w:rPr>
              <w:lang w:eastAsia="de-DE"/>
            </w:rPr>
            <w:fldChar w:fldCharType="separate"/>
          </w:r>
          <w:r w:rsidR="00D373A1">
            <w:rPr>
              <w:noProof/>
              <w:lang w:eastAsia="de-DE"/>
            </w:rPr>
            <w:instrText>1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IF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DOCPROPERTY "Doc.of"\*CHARFORMAT </w:instrText>
          </w:r>
          <w:r w:rsidRPr="006E1F3D">
            <w:rPr>
              <w:lang w:eastAsia="de-DE"/>
            </w:rPr>
            <w:fldChar w:fldCharType="separate"/>
          </w:r>
          <w:r w:rsidR="00A30380">
            <w:rPr>
              <w:lang w:eastAsia="de-DE"/>
            </w:rPr>
            <w:instrText>von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= "" "von" "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IF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DOCPROPERTY "Doc.of"\*CHARFORMAT </w:instrText>
          </w:r>
          <w:r w:rsidRPr="006E1F3D">
            <w:rPr>
              <w:lang w:eastAsia="de-DE"/>
            </w:rPr>
            <w:fldChar w:fldCharType="separate"/>
          </w:r>
          <w:r w:rsidR="00A30380">
            <w:rPr>
              <w:lang w:eastAsia="de-DE"/>
            </w:rPr>
            <w:instrText>von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= "Doc.of" "von" "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DOCPROPERTY "Doc.of"\*CHARFORMAT </w:instrText>
          </w:r>
          <w:r w:rsidRPr="006E1F3D">
            <w:rPr>
              <w:lang w:eastAsia="de-DE"/>
            </w:rPr>
            <w:fldChar w:fldCharType="separate"/>
          </w:r>
          <w:r w:rsidR="00A30380">
            <w:rPr>
              <w:lang w:eastAsia="de-DE"/>
            </w:rPr>
            <w:instrText>von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" </w:instrText>
          </w:r>
          <w:r w:rsidRPr="006E1F3D">
            <w:rPr>
              <w:lang w:eastAsia="de-DE"/>
            </w:rPr>
            <w:fldChar w:fldCharType="separate"/>
          </w:r>
          <w:r w:rsidR="00A30380">
            <w:rPr>
              <w:noProof/>
              <w:lang w:eastAsia="de-DE"/>
            </w:rPr>
            <w:instrText>von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" </w:instrText>
          </w:r>
          <w:r w:rsidRPr="006E1F3D">
            <w:rPr>
              <w:lang w:eastAsia="de-DE"/>
            </w:rPr>
            <w:fldChar w:fldCharType="separate"/>
          </w:r>
          <w:r w:rsidR="00A30380">
            <w:rPr>
              <w:noProof/>
              <w:lang w:eastAsia="de-DE"/>
            </w:rPr>
            <w:instrText>von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 xml:space="preserve"> </w:instrText>
          </w:r>
          <w:r w:rsidRPr="006E1F3D">
            <w:rPr>
              <w:lang w:eastAsia="de-DE"/>
            </w:rPr>
            <w:fldChar w:fldCharType="begin"/>
          </w:r>
          <w:r w:rsidRPr="006E1F3D">
            <w:rPr>
              <w:lang w:eastAsia="de-DE"/>
            </w:rPr>
            <w:instrText xml:space="preserve"> NUMPAGES </w:instrText>
          </w:r>
          <w:r w:rsidRPr="006E1F3D">
            <w:rPr>
              <w:lang w:eastAsia="de-DE"/>
            </w:rPr>
            <w:fldChar w:fldCharType="separate"/>
          </w:r>
          <w:r w:rsidR="00D373A1">
            <w:rPr>
              <w:noProof/>
              <w:lang w:eastAsia="de-DE"/>
            </w:rPr>
            <w:instrText>3</w:instrText>
          </w:r>
          <w:r w:rsidRPr="006E1F3D">
            <w:rPr>
              <w:lang w:eastAsia="de-DE"/>
            </w:rPr>
            <w:fldChar w:fldCharType="end"/>
          </w:r>
          <w:r w:rsidRPr="006E1F3D">
            <w:rPr>
              <w:lang w:eastAsia="de-DE"/>
            </w:rPr>
            <w:instrText>"" "</w:instrText>
          </w:r>
          <w:r w:rsidRPr="006E1F3D">
            <w:rPr>
              <w:lang w:eastAsia="de-DE"/>
            </w:rPr>
            <w:fldChar w:fldCharType="separate"/>
          </w:r>
          <w:r w:rsidR="00A30380" w:rsidRPr="006E1F3D">
            <w:rPr>
              <w:noProof/>
              <w:lang w:eastAsia="de-DE"/>
            </w:rPr>
            <w:t xml:space="preserve">Seite </w:t>
          </w:r>
          <w:r w:rsidR="00A30380">
            <w:rPr>
              <w:noProof/>
              <w:lang w:eastAsia="de-DE"/>
            </w:rPr>
            <w:t>1</w:t>
          </w:r>
          <w:r w:rsidR="00A30380" w:rsidRPr="006E1F3D">
            <w:rPr>
              <w:noProof/>
              <w:lang w:eastAsia="de-DE"/>
            </w:rPr>
            <w:t xml:space="preserve"> </w:t>
          </w:r>
          <w:r w:rsidR="00A30380">
            <w:rPr>
              <w:noProof/>
              <w:lang w:eastAsia="de-DE"/>
            </w:rPr>
            <w:t>von</w:t>
          </w:r>
          <w:r w:rsidR="00A30380" w:rsidRPr="006E1F3D">
            <w:rPr>
              <w:noProof/>
              <w:lang w:eastAsia="de-DE"/>
            </w:rPr>
            <w:t xml:space="preserve"> </w:t>
          </w:r>
          <w:r w:rsidR="00A30380">
            <w:rPr>
              <w:noProof/>
              <w:lang w:eastAsia="de-DE"/>
            </w:rPr>
            <w:t>3</w:t>
          </w:r>
          <w:r w:rsidRPr="006E1F3D">
            <w:rPr>
              <w:lang w:eastAsia="de-DE"/>
            </w:rPr>
            <w:fldChar w:fldCharType="end"/>
          </w:r>
        </w:p>
      </w:tc>
    </w:tr>
    <w:tr w:rsidR="008320DA" w14:paraId="57D33120" w14:textId="77777777" w:rsidTr="005D0B28">
      <w:tc>
        <w:tcPr>
          <w:tcW w:w="6177" w:type="dxa"/>
          <w:vAlign w:val="center"/>
        </w:tcPr>
        <w:p w14:paraId="51E262DD" w14:textId="77777777" w:rsidR="00800F0B" w:rsidRPr="006E1F3D" w:rsidRDefault="00800F0B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14:paraId="74F78C6D" w14:textId="77777777" w:rsidR="00800F0B" w:rsidRPr="006E1F3D" w:rsidRDefault="00800F0B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5C107875" w14:textId="77777777" w:rsidR="00800F0B" w:rsidRPr="006E1F3D" w:rsidRDefault="00800F0B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051" w14:textId="77777777" w:rsidR="00800F0B" w:rsidRDefault="00800F0B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8320DA" w14:paraId="58B16391" w14:textId="77777777" w:rsidTr="005D0B28">
      <w:tc>
        <w:tcPr>
          <w:tcW w:w="6177" w:type="dxa"/>
          <w:vAlign w:val="center"/>
        </w:tcPr>
        <w:p w14:paraId="3EC58386" w14:textId="555A9761" w:rsidR="00800F0B" w:rsidRPr="000369A5" w:rsidRDefault="005775E4" w:rsidP="000369A5">
          <w:pPr>
            <w:rPr>
              <w:sz w:val="16"/>
            </w:rPr>
          </w:pPr>
          <w:r w:rsidRPr="000369A5">
            <w:rPr>
              <w:sz w:val="16"/>
            </w:rPr>
            <w:t>Integrationsförderung Kanton Luzern: Berichterstattung Projektförderung</w:t>
          </w:r>
        </w:p>
        <w:p w14:paraId="3A538C30" w14:textId="77777777" w:rsidR="00800F0B" w:rsidRPr="00A97110" w:rsidRDefault="005775E4" w:rsidP="00D373A1">
          <w:pPr>
            <w:pStyle w:val="Fusszeile"/>
          </w:pPr>
          <w:r w:rsidRPr="000369A5">
            <w:t>Kantonales Integrationsprogramm 202</w:t>
          </w:r>
          <w:r w:rsidR="00D373A1">
            <w:t>4</w:t>
          </w:r>
          <w:r w:rsidRPr="000369A5">
            <w:t xml:space="preserve"> - 202</w:t>
          </w:r>
          <w:r w:rsidR="00D373A1">
            <w:t>7</w:t>
          </w:r>
        </w:p>
      </w:tc>
      <w:tc>
        <w:tcPr>
          <w:tcW w:w="2951" w:type="dxa"/>
        </w:tcPr>
        <w:p w14:paraId="3235E57B" w14:textId="13FFD453" w:rsidR="00800F0B" w:rsidRPr="00F82120" w:rsidRDefault="005775E4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D373A1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A30380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</w:p>
      </w:tc>
    </w:tr>
    <w:tr w:rsidR="008320DA" w14:paraId="63AF7FCE" w14:textId="77777777" w:rsidTr="005D0B28">
      <w:tc>
        <w:tcPr>
          <w:tcW w:w="6177" w:type="dxa"/>
          <w:vAlign w:val="center"/>
        </w:tcPr>
        <w:p w14:paraId="2845A13F" w14:textId="77777777" w:rsidR="00800F0B" w:rsidRPr="00B97F1C" w:rsidRDefault="00800F0B" w:rsidP="009500C4">
          <w:pPr>
            <w:pStyle w:val="Fusszeile-Pfad"/>
            <w:rPr>
              <w:lang w:eastAsia="de-DE"/>
            </w:rPr>
          </w:pPr>
          <w:bookmarkStart w:id="8" w:name="FusszeileFolgeseiten" w:colFirst="0" w:colLast="0"/>
        </w:p>
      </w:tc>
      <w:tc>
        <w:tcPr>
          <w:tcW w:w="2951" w:type="dxa"/>
        </w:tcPr>
        <w:p w14:paraId="1247B320" w14:textId="77777777" w:rsidR="00800F0B" w:rsidRPr="009500C4" w:rsidRDefault="00800F0B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8"/>
  </w:tbl>
  <w:p w14:paraId="5EC6EFFB" w14:textId="77777777" w:rsidR="00800F0B" w:rsidRDefault="00800F0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33D0" w14:textId="4A42A79B" w:rsidR="00800F0B" w:rsidRPr="003173DA" w:rsidRDefault="005775E4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A30380">
      <w:rPr>
        <w:noProof/>
      </w:rPr>
      <w:instrText>22.08.2025, 14:31:23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Dokument5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A30380">
      <w:rPr>
        <w:noProof/>
      </w:rPr>
      <w:t>22.08.2025, 14:31:23</w:t>
    </w:r>
    <w:r w:rsidR="00A30380" w:rsidRPr="003173DA">
      <w:rPr>
        <w:noProof/>
        <w:lang w:val="en-US"/>
      </w:rPr>
      <w:t xml:space="preserve">, </w:t>
    </w:r>
    <w:r w:rsidR="00A30380">
      <w:rPr>
        <w:noProof/>
        <w:lang w:val="en-US"/>
      </w:rPr>
      <w:t>Dokument5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A30380">
      <w:rPr>
        <w:noProof/>
      </w:rPr>
      <w:instrText>22.08.2025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Dokument5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A30380">
      <w:rPr>
        <w:noProof/>
      </w:rPr>
      <w:t>22.08.2025</w:t>
    </w:r>
    <w:r w:rsidR="00A30380" w:rsidRPr="003173DA">
      <w:rPr>
        <w:noProof/>
        <w:lang w:val="en-US"/>
      </w:rPr>
      <w:t xml:space="preserve">, </w:t>
    </w:r>
    <w:r w:rsidR="00A30380">
      <w:rPr>
        <w:noProof/>
        <w:lang w:val="en-US"/>
      </w:rPr>
      <w:t>Dokument5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92B1" w14:textId="77777777" w:rsidR="008474E0" w:rsidRDefault="005775E4">
      <w:r>
        <w:separator/>
      </w:r>
    </w:p>
  </w:footnote>
  <w:footnote w:type="continuationSeparator" w:id="0">
    <w:p w14:paraId="2EE26D2B" w14:textId="77777777" w:rsidR="008474E0" w:rsidRDefault="0057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A172" w14:textId="77777777" w:rsidR="00800F0B" w:rsidRPr="006E1F3D" w:rsidRDefault="005775E4" w:rsidP="006E1F3D">
    <w:r w:rsidRPr="006E1F3D">
      <w:rPr>
        <w:noProof/>
      </w:rPr>
      <w:drawing>
        <wp:anchor distT="0" distB="0" distL="114300" distR="114300" simplePos="0" relativeHeight="251659264" behindDoc="1" locked="1" layoutInCell="1" allowOverlap="1" wp14:anchorId="6EF1276F" wp14:editId="3482C5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1F3D">
      <w:t> </w:t>
    </w:r>
  </w:p>
  <w:p w14:paraId="0AB366F0" w14:textId="77777777" w:rsidR="00800F0B" w:rsidRPr="006E1F3D" w:rsidRDefault="005775E4" w:rsidP="003D3E87">
    <w:r w:rsidRPr="006E1F3D">
      <w:rPr>
        <w:noProof/>
      </w:rPr>
      <w:drawing>
        <wp:anchor distT="0" distB="0" distL="114300" distR="114300" simplePos="0" relativeHeight="251658240" behindDoc="1" locked="1" layoutInCell="1" hidden="1" allowOverlap="1" wp14:anchorId="17D19447" wp14:editId="5E3222FC">
          <wp:simplePos x="0" y="0"/>
          <wp:positionH relativeFrom="margin">
            <wp:posOffset>4692015</wp:posOffset>
          </wp:positionH>
          <wp:positionV relativeFrom="paragraph">
            <wp:posOffset>-450850</wp:posOffset>
          </wp:positionV>
          <wp:extent cx="1612900" cy="1016000"/>
          <wp:effectExtent l="0" t="0" r="635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710012" name="dfcb3621-5d45-4e40-af11-2f4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1F3D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5E8F" w14:textId="77777777" w:rsidR="00800F0B" w:rsidRPr="0051144A" w:rsidRDefault="00800F0B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D914" w14:textId="77777777" w:rsidR="00800F0B" w:rsidRDefault="00800F0B">
    <w:pPr>
      <w:spacing w:line="20" w:lineRule="exact"/>
      <w:rPr>
        <w:sz w:val="2"/>
        <w:szCs w:val="2"/>
      </w:rPr>
    </w:pPr>
  </w:p>
  <w:p w14:paraId="350E94EE" w14:textId="77777777" w:rsidR="00800F0B" w:rsidRPr="00473DA5" w:rsidRDefault="005775E4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14C07B4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FCFC1C9E" w:tentative="1">
      <w:start w:val="1"/>
      <w:numFmt w:val="lowerLetter"/>
      <w:lvlText w:val="%2."/>
      <w:lvlJc w:val="left"/>
      <w:pPr>
        <w:ind w:left="1440" w:hanging="360"/>
      </w:pPr>
    </w:lvl>
    <w:lvl w:ilvl="2" w:tplc="42761EE4" w:tentative="1">
      <w:start w:val="1"/>
      <w:numFmt w:val="lowerRoman"/>
      <w:lvlText w:val="%3."/>
      <w:lvlJc w:val="right"/>
      <w:pPr>
        <w:ind w:left="2160" w:hanging="180"/>
      </w:pPr>
    </w:lvl>
    <w:lvl w:ilvl="3" w:tplc="6DDADB9C" w:tentative="1">
      <w:start w:val="1"/>
      <w:numFmt w:val="decimal"/>
      <w:lvlText w:val="%4."/>
      <w:lvlJc w:val="left"/>
      <w:pPr>
        <w:ind w:left="2880" w:hanging="360"/>
      </w:pPr>
    </w:lvl>
    <w:lvl w:ilvl="4" w:tplc="86D29A4C" w:tentative="1">
      <w:start w:val="1"/>
      <w:numFmt w:val="lowerLetter"/>
      <w:lvlText w:val="%5."/>
      <w:lvlJc w:val="left"/>
      <w:pPr>
        <w:ind w:left="3600" w:hanging="360"/>
      </w:pPr>
    </w:lvl>
    <w:lvl w:ilvl="5" w:tplc="F79E09CA" w:tentative="1">
      <w:start w:val="1"/>
      <w:numFmt w:val="lowerRoman"/>
      <w:lvlText w:val="%6."/>
      <w:lvlJc w:val="right"/>
      <w:pPr>
        <w:ind w:left="4320" w:hanging="180"/>
      </w:pPr>
    </w:lvl>
    <w:lvl w:ilvl="6" w:tplc="DD66445A" w:tentative="1">
      <w:start w:val="1"/>
      <w:numFmt w:val="decimal"/>
      <w:lvlText w:val="%7."/>
      <w:lvlJc w:val="left"/>
      <w:pPr>
        <w:ind w:left="5040" w:hanging="360"/>
      </w:pPr>
    </w:lvl>
    <w:lvl w:ilvl="7" w:tplc="BFCEDE94" w:tentative="1">
      <w:start w:val="1"/>
      <w:numFmt w:val="lowerLetter"/>
      <w:lvlText w:val="%8."/>
      <w:lvlJc w:val="left"/>
      <w:pPr>
        <w:ind w:left="5760" w:hanging="360"/>
      </w:pPr>
    </w:lvl>
    <w:lvl w:ilvl="8" w:tplc="59966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2563A"/>
    <w:multiLevelType w:val="hybridMultilevel"/>
    <w:tmpl w:val="D31690E8"/>
    <w:lvl w:ilvl="0" w:tplc="9C0E758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84078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FCC2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9E21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1EAC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5224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7A75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CC8A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1402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A84525"/>
    <w:multiLevelType w:val="hybridMultilevel"/>
    <w:tmpl w:val="6C9E5594"/>
    <w:lvl w:ilvl="0" w:tplc="F72E31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C587EBC" w:tentative="1">
      <w:start w:val="1"/>
      <w:numFmt w:val="lowerLetter"/>
      <w:lvlText w:val="%2."/>
      <w:lvlJc w:val="left"/>
      <w:pPr>
        <w:ind w:left="1440" w:hanging="360"/>
      </w:pPr>
    </w:lvl>
    <w:lvl w:ilvl="2" w:tplc="66BC955E" w:tentative="1">
      <w:start w:val="1"/>
      <w:numFmt w:val="lowerRoman"/>
      <w:lvlText w:val="%3."/>
      <w:lvlJc w:val="right"/>
      <w:pPr>
        <w:ind w:left="2160" w:hanging="180"/>
      </w:pPr>
    </w:lvl>
    <w:lvl w:ilvl="3" w:tplc="ABBCDB54" w:tentative="1">
      <w:start w:val="1"/>
      <w:numFmt w:val="decimal"/>
      <w:lvlText w:val="%4."/>
      <w:lvlJc w:val="left"/>
      <w:pPr>
        <w:ind w:left="2880" w:hanging="360"/>
      </w:pPr>
    </w:lvl>
    <w:lvl w:ilvl="4" w:tplc="D4C4EC30" w:tentative="1">
      <w:start w:val="1"/>
      <w:numFmt w:val="lowerLetter"/>
      <w:lvlText w:val="%5."/>
      <w:lvlJc w:val="left"/>
      <w:pPr>
        <w:ind w:left="3600" w:hanging="360"/>
      </w:pPr>
    </w:lvl>
    <w:lvl w:ilvl="5" w:tplc="6F6E30E4" w:tentative="1">
      <w:start w:val="1"/>
      <w:numFmt w:val="lowerRoman"/>
      <w:lvlText w:val="%6."/>
      <w:lvlJc w:val="right"/>
      <w:pPr>
        <w:ind w:left="4320" w:hanging="180"/>
      </w:pPr>
    </w:lvl>
    <w:lvl w:ilvl="6" w:tplc="055CD82A" w:tentative="1">
      <w:start w:val="1"/>
      <w:numFmt w:val="decimal"/>
      <w:lvlText w:val="%7."/>
      <w:lvlJc w:val="left"/>
      <w:pPr>
        <w:ind w:left="5040" w:hanging="360"/>
      </w:pPr>
    </w:lvl>
    <w:lvl w:ilvl="7" w:tplc="65A24CEE" w:tentative="1">
      <w:start w:val="1"/>
      <w:numFmt w:val="lowerLetter"/>
      <w:lvlText w:val="%8."/>
      <w:lvlJc w:val="left"/>
      <w:pPr>
        <w:ind w:left="5760" w:hanging="360"/>
      </w:pPr>
    </w:lvl>
    <w:lvl w:ilvl="8" w:tplc="94807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3222417">
    <w:abstractNumId w:val="14"/>
  </w:num>
  <w:num w:numId="2" w16cid:durableId="1575310225">
    <w:abstractNumId w:val="12"/>
  </w:num>
  <w:num w:numId="3" w16cid:durableId="1467045647">
    <w:abstractNumId w:val="15"/>
  </w:num>
  <w:num w:numId="4" w16cid:durableId="1164470571">
    <w:abstractNumId w:val="17"/>
  </w:num>
  <w:num w:numId="5" w16cid:durableId="1914579902">
    <w:abstractNumId w:val="13"/>
  </w:num>
  <w:num w:numId="6" w16cid:durableId="1233664034">
    <w:abstractNumId w:val="10"/>
  </w:num>
  <w:num w:numId="7" w16cid:durableId="1500585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458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341063">
    <w:abstractNumId w:val="9"/>
  </w:num>
  <w:num w:numId="10" w16cid:durableId="1943878350">
    <w:abstractNumId w:val="7"/>
  </w:num>
  <w:num w:numId="11" w16cid:durableId="1546793946">
    <w:abstractNumId w:val="6"/>
  </w:num>
  <w:num w:numId="12" w16cid:durableId="1647973234">
    <w:abstractNumId w:val="5"/>
  </w:num>
  <w:num w:numId="13" w16cid:durableId="1829899220">
    <w:abstractNumId w:val="4"/>
  </w:num>
  <w:num w:numId="14" w16cid:durableId="7173702">
    <w:abstractNumId w:val="8"/>
  </w:num>
  <w:num w:numId="15" w16cid:durableId="2035615564">
    <w:abstractNumId w:val="3"/>
  </w:num>
  <w:num w:numId="16" w16cid:durableId="702563190">
    <w:abstractNumId w:val="2"/>
  </w:num>
  <w:num w:numId="17" w16cid:durableId="1828933026">
    <w:abstractNumId w:val="1"/>
  </w:num>
  <w:num w:numId="18" w16cid:durableId="1896351282">
    <w:abstractNumId w:val="0"/>
  </w:num>
  <w:num w:numId="19" w16cid:durableId="678389705">
    <w:abstractNumId w:val="8"/>
  </w:num>
  <w:num w:numId="20" w16cid:durableId="1300456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EZEtdFHS2Lt2VtqoGYaXsVtWbE9h4av+m8WGP3r/Nwzdet0v8A0aq9H6SKaBAucf+rm8zFvA1Wp1G1KUD164g==" w:salt="KzJcH2R7TGMJE6MKfrO02Q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3. Juli 2023"/>
    <w:docVar w:name="Date.Format.Long.dateValue" w:val="45120"/>
    <w:docVar w:name="DocumentDate" w:val="13. Juli 2023"/>
    <w:docVar w:name="DocumentDate.dateValue" w:val="45120"/>
    <w:docVar w:name="MetaTool_officeatwork" w:val="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"/>
    <w:docVar w:name="OawAttachedTemplate" w:val="Logo 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5102708472623975597&quot;&gt;&lt;Field Name=&quot;IDName&quot; Value=&quot;GSD, DISG&quot;/&gt;&lt;Field Name=&quot;Departement&quot; Value=&quot;Gesundheits- und Sozialdepartement&quot;/&gt;&lt;Field Name=&quot;Dienststelle1&quot; Value=&quot;Dienststelle Soziales und Gesellschaft&quot;/&gt;&lt;Field Name=&quot;Dienststelle2&quot; Value=&quot;&quot;/&gt;&lt;Field Name=&quot;Abteilung1&quot; Value=&quot;&quot;/&gt;&lt;Field Name=&quot;Abteilung2&quot; Value=&quot;&quot;/&gt;&lt;Field Name=&quot;AddressB1&quot; Value=&quot;Dienststelle Soziales und Gesellschaft (DISG)&quot;/&gt;&lt;Field Name=&quot;AddressB2&quot; Value=&quot;&quot;/&gt;&lt;Field Name=&quot;AddressB3&quot; Value=&quot;&quot;/&gt;&lt;Field Name=&quot;AddressB4&quot; Value=&quot;&quot;/&gt;&lt;Field Name=&quot;AddressN1&quot; Value=&quot;Rösslimattstrasse 37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7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disg@lu.ch&quot;/&gt;&lt;Field Name=&quot;Internet&quot; Value=&quot;dis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510270847262397559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123255302001221371181681608637981149&quot;&gt;&lt;Field Name=&quot;IDName&quot; Value=&quot;da Silva Marc, DISG&quot;/&gt;&lt;Field Name=&quot;Name&quot; Value=&quot;Marc da Silva&quot;/&gt;&lt;Field Name=&quot;PersonalNumber&quot; Value=&quot;&quot;/&gt;&lt;Field Name=&quot;DirectPhone&quot; Value=&quot;+41 41 228 67 15&quot;/&gt;&lt;Field Name=&quot;DirectFax&quot; Value=&quot;&quot;/&gt;&lt;Field Name=&quot;Mobile&quot; Value=&quot;&quot;/&gt;&lt;Field Name=&quot;EMail&quot; Value=&quot;marc.dasilva@lu.ch&quot;/&gt;&lt;Field Name=&quot;Function&quot; Value=&quot;Fachperson Integration und Gleichstel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S&quot;/&gt;&lt;Field Name=&quot;SignatureAdditional2&quot; Value=&quot;&quot;/&gt;&lt;Field Name=&quot;SignatureAdditional1&quot; Value=&quot;&quot;/&gt;&lt;Field Name=&quot;Lizenz_noetig&quot; Value=&quot;Ja&quot;/&gt;&lt;Field Name=&quot;Data_UID&quot; Value=&quot;241232553020012213711816816086379811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123255302001221371181681608637981149&quot;&gt;&lt;Field Name=&quot;IDName&quot; Value=&quot;da Silva Marc, DISG&quot;/&gt;&lt;Field Name=&quot;Name&quot; Value=&quot;Marc da Silva&quot;/&gt;&lt;Field Name=&quot;PersonalNumber&quot; Value=&quot;&quot;/&gt;&lt;Field Name=&quot;DirectPhone&quot; Value=&quot;+41 41 228 67 15&quot;/&gt;&lt;Field Name=&quot;DirectFax&quot; Value=&quot;&quot;/&gt;&lt;Field Name=&quot;Mobile&quot; Value=&quot;&quot;/&gt;&lt;Field Name=&quot;EMail&quot; Value=&quot;marc.dasilva@lu.ch&quot;/&gt;&lt;Field Name=&quot;Function&quot; Value=&quot;Fachperson Integration und Gleichstel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S&quot;/&gt;&lt;Field Name=&quot;SignatureAdditional2&quot; Value=&quot;&quot;/&gt;&lt;Field Name=&quot;SignatureAdditional1&quot; Value=&quot;&quot;/&gt;&lt;Field Name=&quot;Lizenz_noetig&quot; Value=&quot;Ja&quot;/&gt;&lt;Field Name=&quot;Data_UID&quot; Value=&quot;241232553020012213711816816086379811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81170202198170147110641911194017211794144127&quot;&gt;&lt;Field Name=&quot;IDName&quot; Value=&quot;Bachmann Ruth, DISG&quot;/&gt;&lt;Field Name=&quot;Name&quot; Value=&quot;Ruth Bachmann&quot;/&gt;&lt;Field Name=&quot;PersonalNumber&quot; Value=&quot;&quot;/&gt;&lt;Field Name=&quot;DirectPhone&quot; Value=&quot;+41 41 228 61 77&quot;/&gt;&lt;Field Name=&quot;DirectFax&quot; Value=&quot;&quot;/&gt;&lt;Field Name=&quot;Mobile&quot; Value=&quot;&quot;/&gt;&lt;Field Name=&quot;EMail&quot; Value=&quot;ruth.bachmann@lu.ch&quot;/&gt;&lt;Field Name=&quot;Function&quot; Value=&quot;Abteilungsleiterin Kindheit-Jugend-Familie und Integ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B&quot;/&gt;&lt;Field Name=&quot;SignatureAdditional2&quot; Value=&quot;&quot;/&gt;&lt;Field Name=&quot;SignatureAdditional1&quot; Value=&quot;&quot;/&gt;&lt;Field Name=&quot;Lizenz_noetig&quot; Value=&quot;Ja&quot;/&gt;&lt;Field Name=&quot;Data_UID&quot; Value=&quot;81170202198170147110641911194017211794144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4123255302001221371181681608637981149&quot;&gt;&lt;Field Name=&quot;IDName&quot; Value=&quot;da Silva Marc, DISG&quot;/&gt;&lt;Field Name=&quot;Name&quot; Value=&quot;Marc da Silva&quot;/&gt;&lt;Field Name=&quot;PersonalNumber&quot; Value=&quot;&quot;/&gt;&lt;Field Name=&quot;DirectPhone&quot; Value=&quot;+41 41 228 67 15&quot;/&gt;&lt;Field Name=&quot;DirectFax&quot; Value=&quot;&quot;/&gt;&lt;Field Name=&quot;Mobile&quot; Value=&quot;&quot;/&gt;&lt;Field Name=&quot;EMail&quot; Value=&quot;marc.dasilva@lu.ch&quot;/&gt;&lt;Field Name=&quot;Function&quot; Value=&quot;Fachperson Integration und Gleichstel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DS&quot;/&gt;&lt;Field Name=&quot;SignatureAdditional2&quot; Value=&quot;&quot;/&gt;&lt;Field Name=&quot;SignatureAdditional1&quot; Value=&quot;&quot;/&gt;&lt;Field Name=&quot;Lizenz_noetig&quot; Value=&quot;Ja&quot;/&gt;&lt;Field Name=&quot;Data_UID&quot; Value=&quot;241232553020012213711816816086379811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ohne Blattschutz Projektförderung Berichterstattung 2024&quot;/&gt;&lt;Field Name=&quot;Dok_Lfnr&quot; Value=&quot;125942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3. Juli 2023&quot;/&gt;&lt;Field Name=&quot;Dok_DatumMM&quot; Value=&quot;13.07.2023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DISG: KIP 3 2024-27. Projektförderung M26. Projektförderung Vorlagen 2024&quot;/&gt;&lt;Field Name=&quot;G_BeginnMMMM&quot; Value=&quot;17. April 2023&quot;/&gt;&lt;Field Name=&quot;G_BeginnMM&quot; Value=&quot;17.04.2023&quot;/&gt;&lt;Field Name=&quot;G_Bemerkung&quot; Value=&quot;Kantonales Integrationsprogramm (KIP), Formulare, Gesuchunterlagen, Unterlagen, Kriterien&quot;/&gt;&lt;Field Name=&quot;G_Eigner&quot; Value=&quot;DISG Alle Mitarbeitenden&quot;/&gt;&lt;Field Name=&quot;G_Laufnummer&quot; Value=&quot;2023-748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Marc.daSilva@lu.ch&quot;/&gt;&lt;Field Name=&quot;G_SachbearbeiterVornameName&quot; Value=&quot;Marc da Silva&quot;/&gt;&lt;Field Name=&quot;G_Registraturplan&quot; Value=&quot;6.1 Fördergesuche&quot;/&gt;&lt;Field Name=&quot;G_Geschaeftsart&quot; Value=&quot;Integratio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Mehrwertabgabe_Bei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7131316531382678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320DA"/>
    <w:rsid w:val="0052613D"/>
    <w:rsid w:val="00556F1B"/>
    <w:rsid w:val="005775E4"/>
    <w:rsid w:val="00595BD3"/>
    <w:rsid w:val="005B5C61"/>
    <w:rsid w:val="00773874"/>
    <w:rsid w:val="007D0FF8"/>
    <w:rsid w:val="00800F0B"/>
    <w:rsid w:val="008320DA"/>
    <w:rsid w:val="008474E0"/>
    <w:rsid w:val="00941D1D"/>
    <w:rsid w:val="00A30380"/>
    <w:rsid w:val="00A97110"/>
    <w:rsid w:val="00B15A00"/>
    <w:rsid w:val="00C71970"/>
    <w:rsid w:val="00D373A1"/>
    <w:rsid w:val="00D60404"/>
    <w:rsid w:val="00D94E12"/>
    <w:rsid w:val="00F2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8F0D5"/>
  <w15:docId w15:val="{D2FE1A45-A0EC-4140-85D1-2E0C7180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6E1F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1F3D"/>
    <w:rPr>
      <w:lang w:val="de-CH"/>
    </w:rPr>
  </w:style>
  <w:style w:type="paragraph" w:styleId="Fuzeile">
    <w:name w:val="footer"/>
    <w:basedOn w:val="Standard"/>
    <w:link w:val="FuzeileZchn"/>
    <w:unhideWhenUsed/>
    <w:rsid w:val="006E1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1F3D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c.dasilva@l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Silva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5A678B890D48C9BCB845F48744B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C8025-42F2-418D-93DA-6CDA6FAF4DEE}"/>
      </w:docPartPr>
      <w:docPartBody>
        <w:p w:rsidR="0000651D" w:rsidRDefault="0000651D">
          <w:pPr>
            <w:pStyle w:val="F25A678B890D48C9BCB845F48744B37D"/>
          </w:pPr>
          <w:r>
            <w:t>‍</w:t>
          </w:r>
        </w:p>
      </w:docPartBody>
    </w:docPart>
    <w:docPart>
      <w:docPartPr>
        <w:name w:val="50A235CC12D541F0809384F6CDBC4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E8E4F-8B9E-410C-A67B-F84271B4D9A4}"/>
      </w:docPartPr>
      <w:docPartBody>
        <w:p w:rsidR="0000651D" w:rsidRDefault="0000651D">
          <w:pPr>
            <w:pStyle w:val="50A235CC12D541F0809384F6CDBC4D4A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1D"/>
    <w:rsid w:val="0000651D"/>
    <w:rsid w:val="00556F1B"/>
    <w:rsid w:val="009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5A678B890D48C9BCB845F48744B37D">
    <w:name w:val="F25A678B890D48C9BCB845F48744B37D"/>
  </w:style>
  <w:style w:type="character" w:styleId="Fett">
    <w:name w:val="Strong"/>
    <w:qFormat/>
    <w:rPr>
      <w:b/>
      <w:bCs/>
    </w:rPr>
  </w:style>
  <w:style w:type="paragraph" w:customStyle="1" w:styleId="50A235CC12D541F0809384F6CDBC4D4A">
    <w:name w:val="50A235CC12D541F0809384F6CDBC4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4.xml><?xml version="1.0" encoding="utf-8"?>
<officeatwork xmlns="http://schemas.officeatwork.com/CustomXMLPart">
  <Organisation1>Dienststelle Soziales und Gesellschaft (DISG)</Organisation1>
  <FooterNormal/>
  <FooterBold/>
  <Departement>Gesundheits- und Sozialdepartement
</Departement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34C1EFEA-66E5-4E3F-A792-BC55CAEE2C9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632AE20-F62B-4DC7-A0EB-675F9D5B1E2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3</Pages>
  <Words>360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Organisation</vt:lpstr>
      <vt:lpstr>Organisation</vt:lpstr>
    </vt:vector>
  </TitlesOfParts>
  <Manager>Marc da Silva</Manager>
  <Company>Gesundheits- und Sozialdepartement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da Silva</dc:creator>
  <cp:lastModifiedBy>da Silva Marc</cp:lastModifiedBy>
  <cp:revision>23</cp:revision>
  <dcterms:created xsi:type="dcterms:W3CDTF">2023-07-13T11:17:00Z</dcterms:created>
  <dcterms:modified xsi:type="dcterms:W3CDTF">2025-08-22T12:31:00Z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Marc da Silva</vt:lpwstr>
  </property>
  <property fmtid="{D5CDD505-2E9C-101B-9397-08002B2CF9AE}" pid="3" name="CMIdata.Dok_Titel">
    <vt:lpwstr>ohne Blattschutz Projektförderung Berichterstattung 2024</vt:lpwstr>
  </property>
  <property fmtid="{D5CDD505-2E9C-101B-9397-08002B2CF9AE}" pid="4" name="CMIdata.G_Laufnummer">
    <vt:lpwstr>2023-748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+41 41 228 67 15</vt:lpwstr>
  </property>
  <property fmtid="{D5CDD505-2E9C-101B-9397-08002B2CF9AE}" pid="10" name="Contactperson.Name">
    <vt:lpwstr>Marc da Silva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Soziales und Gesellschaft (DISG)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Gesundheits- und Sozialdepartement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Recipient.EMail">
    <vt:lpwstr/>
  </property>
  <property fmtid="{D5CDD505-2E9C-101B-9397-08002B2CF9AE}" pid="25" name="Toolbar.Email">
    <vt:lpwstr>Toolbar.Email</vt:lpwstr>
  </property>
  <property fmtid="{D5CDD505-2E9C-101B-9397-08002B2CF9AE}" pid="26" name="Viacar.PIN">
    <vt:lpwstr> </vt:lpwstr>
  </property>
</Properties>
</file>